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c796" w14:textId="2ccc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Карагандинского городского маслихата от 28 мая 2025 года № 264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ноября 2025 года № 320. Зарегистрировано в Министерстве юстиции Республики Казахстан 23 декабря 2025 года № 37657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28 мая 2025 года № 264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за № 6782-09).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Карагандинского городского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Карагандинского городского маслихата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