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aa53" w14:textId="08ea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городского маслихата от 03 июля 2024 года № 165 "Об утверждении размера и Правил оказания жилищной помощи в городе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2025 года № 322. Зарегистрировано в Министерстве юстиции Республики Казахстан 18 декабря 2025 года № 37602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3 июля 2024 года № 165 "Об утверждении размера и Правил оказания жилищной помощи в городе Караганда" (зарегистрировано в Реестре государственной регистрации нормативных правовых актов под № 6622-09)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Караганда,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устанавливается к совокупному доходу семьи (гражданина) в размере 5 (пять) процентов.".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Карагандинского городского маслихата"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Карагандинского городского маслихата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