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d003" w14:textId="85fd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городского маслихата от 3 июля 2024 года № 165 "Об определении размера и порядка оказания жилищной помощи в городе Караганда"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27 августа 2025 года № 292. Зарегистрировано в Министерстве юстиции Республики Казахстан 28 августа 2025 года № 36707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от 3 июля 2024 года № 165 "Об определении размера и порядка оказания жилищной помощи в городе Караганда" (зарегистрировано в Реестре государственной регистрации нормативных правовых актов под № 6622-09) внести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размера и Правил оказания жилищной помощи в городе Караганда";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размер и Правила оказания жилищной помощи в городе Караганда".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в городе Караганда, утвержденных указанным решением: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"Размер и Правила оказания жилищной помощи в городе Караганда";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Размер жилищной помощи рассчитывается услугодателем, в пределах норм,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помощи.".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"Правительство для граждан", либо через веб-портал "электронного правительства" определяется в порядке, установленном Правилами предоставления жилищной помощи.";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Карагандинского городского маслихата" в установленном законодательством Республики Казахстан порядке обеспечить: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государственном учреждении "Министерство юстиции Республики Казахстан";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Карагандинского городского маслихата после его официального опубликования.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