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b7c8" w14:textId="fc2b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Карагандинской области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27 мая 2025 года № 286. Зарегистрировано Департаментом юстиции Карагандинской области 28 мая 2025 года № 6781-09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пользование водными ресурсами из поверхностных источников Карагандинской области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Карагандинской области на 2025год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на 2025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и озер Балхаш и Алаколь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киловатт-час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Иртыш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киловатт-час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Ишим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киловатт-час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 рек Нура, Сарысу, 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киловатт-час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