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581" w14:textId="813f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апреля 2025 года № 20/01. Зарегистрировано Департаментом юстиции Карагандинской области 18 апреля 2025 года № 6755-09.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20/01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05.09.2025 </w:t>
      </w:r>
      <w:r>
        <w:rPr>
          <w:rFonts w:ascii="Times New Roman"/>
          <w:b w:val="false"/>
          <w:i w:val="false"/>
          <w:color w:val="ff0000"/>
          <w:sz w:val="28"/>
        </w:rPr>
        <w:t>№ 51/02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ACID3CONTROL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NP (4-15); Содержание: общий азот (N)-4,0%, азот мочевины (N)-4,0%, водорастворимый фосфор (P2O5)-15,0%, pH 1,0-1,5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ACTIVATOR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вещество-150г/л, N-100г/л, Mg-40г/л, альгиновая кислота-5000ppm, полисахариды морских водорослей-50г/л, у-PGA-1500ppm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азот-1% м/м, органическое вещество-20% м/м, органический углерод-11,6% м/м, водорастворимый марганец (Mn)-0,8% м/м, водорастворимый цинк (Zn)-1,2% м/м, свободные аминокислоты-6%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- 14% Фосфор (P2O5) - 25% Оксид калия (К2О) - 13% Оксид магния (MgO) - 3,2% Цинк (Zn) - 1,8% Серный ангидрид (SО3) - 12,5%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 (N)-7,1% м/м, органический азот (N)-4,2% м/м, мочевинный азот (N)-1,25% м/м, аммиачный азот (N)-1,25% м/м, нитратный азот (N)-0,4% м/м, органическое вещество-44,5% м/м, органический углерод-25,0% м/м, водорастворимый марганец (Mn)-1,5% м/м, водорастворимый цинк (Zn)-0,5% м/м, свободные аминокислоты-28% м/м, pH 6,0-7,0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– 10,36%,Р2О5 – 14,24%, К2О – 3,88%, MgО в/р – 0,38%, В в/р – 0,14%, Мn – 0,97%, Zn – 0,67%,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K 10-10-40+2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NO3-9,0%, NH4-1,0%, P2O5-10,0%, K2O-40,0%, MgO-2,0%, SO3-6,0%, B-0,01%, Cu-0,003%, Fe-0,04%, Mn-0,012%, Zn-0,003%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P 10-44-10+2.5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NO3-1,0%, NH4-9,0%, P2O5-44,0%, K2O-10,0%, MgO-3,0%, SO3-10,0%, B-0,01%, Cu-0,003%, Fe-0,04%, Mn-0,012%, Mo-0,005%, Zn-0,003%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PROTECT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NH2-3%, P2O5-26,9%, K2O-17,9%, B-0,0100%, Cu-0,0184%, Mn-0,0188%, Mo-0,0008%, Zn-0,0184%, органические вещества-1%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NH2-4,9%, P2O5-18,9%, K2O-4,9%, B-0,0130%, Cu-0,0189%, Mn-0,0242%, Mo-0,0082%, Zn-0,0257%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К2О-20% общее количество аминокислот 4%, альгиновая кислота 30%, органическое вещество 40%, хелатный Са, Mg, Zn, Fe, Mn, B, Mo-2,6%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SOYAGOLD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2,7% м/м, органический азот (N)-1,7% м/м, мочевинный азот (N)-0,8% м/м, аммиачный азот-(N) 0,2% м/м, органическое вещество-16% м/м, органический углерод-9% м/м, водорастворимый молибден (Mo)-12% м/м, водорастворимый кобальт (Co)-1,5% м/м, свободные аминокислоты-2%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YaraAmplix Optinue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Calcinit (calcium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 КЕМИ РАСТВОРИМЫЙ марка 2:40:27+1,2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2%; P2O5 – 40%; K2O – 27%; Mg – 1,2%; S – 4%; В – 0,025%; Fe – 0,01%; Cu – 0,01%; Zn – 0,01%; Mn – 0,01%; Mo – 0,005%; Co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ЖИДКИЙ марки 10:10:10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10%; P2O5 – 10%; K2O – 10%; S – 0,04%; В – 0,01%; Cu – 0,02%; Zn – 0,01%; Mn – 0,01%; Mo – 0,002%; Cо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35:1:1,5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35%; P2O5 – 1%; K2O – 1,5%; Mg – 0,7%; S – 6%; В – 0,025%; Fe – 0,01%; Cu – 0,01%; Mn – 0,01%; Mo – 0,005%; Co – 0,001%;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40:1,5:2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40%; P2O5 – 1,5%; K2O – 2%; Mg – 0,7%; S – 2%; В – 0,025%; Fe – 0,01%; Cu – 0,01%; Mn – 0,01%; Mo – 0,005%; Co – 0,001%;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7%; Mo – 3%; S – 0,05%; Co – 0,002%; Cu – 0,01%; Zn – 0,01%; Mn – 0,04%; Ni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1%; B – 4%; Mo – 0,05%; S – 0,17%; Co – 0,005%; Cu – 0,2%; Zn – 0,01%; Mn – 0,02%; Ni – 0,001%; Fe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ГУМИ марка ГУМИ-20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1%; P2O5 – 1,5%; K2O – 2%; Гуминовых кислот натриевые соли –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N-1,2%; P2O5-0,5%; K2O-3%; органические вещества-4,0-7,0; углеводы-3,5-5,5%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N-1,2%; P2O5-0,5%; K2O-3; органические вещества-4,0-7,0%; углеводы-3,5-5,5%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 минеральное удобрение "ПРОСТОР"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K-4,2, S-2,5, P-2,5, Mg-0,5, Zn-0,30, Cu-0,20, Fe-0,10, Mo-0,10, B-0,05, Co-0,05, Mn-0,05,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B-10,9, Mo-0,5, Zn-0,10, Cu-0,10, Fe-0,10, Mn-0,10, N-0,5, гидролизат растительных белков-3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N-7,0, S-15,0, K-4,0, Cu-3,8, Zn-3,4, Mg-2,5, Mo-0,7, B-0,6, Fe-0,6, P-0,6, Mn-0,4, Co-0,2, Cr-0,12, V-0,09 Li-0,06, Ni-0,02, Se-0,02, гидролизат растительных белков-15,0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"ПРОСТОР"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P-10, K-10, Zn-0,9, Cu-0,9, Mn-0,9, Fe-0,2, гидролизат растительных белков-10,0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органо-минеральные удобрение "ПРОСТОР" марки "Сила"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S-9,5, P-7,0, Zn-2,5, Mg-2,3, Cu-2,0, K-1,0, Fe-0,4, Mn-0,40, Mo-0,20, Ni-0,006, гидролизат растительных белков-15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не менее-5%, Калий(K2O)-2,8%, Магний(Mg)-0,002%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 г/л; P-15 г/л; K-15 г/л; SO-120 г/л; MgO-16 г/л; Zn-25,1 г/л; Mo-2,6 г/л; Cu-20,1 г/л; Mn-6,5 г/л; B-1,9 г/л; Fe-2,6 г/л; L-аминокислоты-100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марки "Гумилайн"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не менее-60%; фульвовые кислоты не менее-15%; MgO-5 г/л; Zn-3 г/л; Mo-1 г/л; Cu-2 г/л; Mn-0,5 г/л; B-0,5 г/л; Fe-0,5 г/л; Co-0,05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N-100 г/л; P-400 г/л; K-100 г/л; SO-65 г/л; MgO-35 г/л; Zn-0,25 г/л; Mo-0,05 г/л; Cu-0,17 г/л; Mn-0,51 г/л; B-0,9 г/л; Fe-0,85 г/л; Co-0,05 г/л; Витамины (PP, C, B1, B6) 4ppm, Архидоновая кислота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P2O5-25 г/л; K2O-25 г/л; SO3-60 г/л; MgO*-15 г/л; Zn*-15 г/л; Mo-5 г/л; Cu*-7 г/л; Mn*-8,5 г/л; B*-6 г/л; Fe*-20 г/л; Co*-0,5 г/л; L-Аминокислоты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"Бор-Молибден (В-Мо)"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Mo-6,4 г/л; B-120 г/л; фульватно-гуматный комплекс-10%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0-46-30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P2O5-46%, K2O-30%, MgO-2%,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Ячмень 0-23-42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P2O5-23%, K2O-42%, B-0,1%,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удобрение марки FertiMark (K50-Mg2)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N-20,5%, S-22,0%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"OLTIN SULPHATE OF POTASH"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SO3-44, S-17,5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общих фосфатов в пересчете на P2O5-22.1. Массовая доля усвояемых фосфатов в перерасчете на P2O5-22.1-19,5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общих фосфатов в пересчете на P2O5-21,5. Массовая доля усвояемых фосфатов в перерасчете на P2O5-18,0±5)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(N:P:Mg:Сa:S)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P-24, Mg-0,5, Ca-14, S-25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13-40-13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Fe-0,032%, B-0,011%, Cu-0,009%, Zn-0,027%, Mn-0,024%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17-7-24+ME"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K2O-24%, Fe-0,032%, B-0,011%, Cu-0,009%, Zn-0,027%, Mn-0,024%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18-18-18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Fe-0,05%, Zn-0,1%,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S-2,2%, Fe-0,1%, B-0,04, Cu-0,25%, Zn-0,25%, Mn-0,2%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N-6,0%, P2O5-2,5%, K2O-2,5%, Mn-1,2%, Zn-1,2%, B-2,0%, Mo-0,25%, Fe-1,2%, Cu-1,0%, Co-0,1, рН -7,2%, Гидроксикарбоновые и аминокислоты-28,0%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MgO-7,5, CaO-8,1, Mn-4,6%, B-3,9,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комплексное Диаммонийфосфат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 (S)10-26-26(1)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NPK(S) 10:26:26(1)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Р2O5-26±1, К2O-26±1,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P2O5-0,5%, K2O-2,5%, MgO-0,1%, Mn-0,25%, Zn-0,2%, B-0,1%, Mo-0,02%, Fe-0,3%, Cu-0,05%, Co-0,005, рН -9,0%, Гидроксикарбоновые и аминокислоты-3,0%, Гуминовые и фульвовые кислоты-12,0%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N-0,32%, K2O-1,5%, рН -8,5-9,5%, Гуминовые и фульвовые кислоты-12,0%, Янтарная кислота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марка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(тукосмесь) марки: ФЕРТИКА Универсал-2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K-14, Mg-2, S-8, B-0,1, Cu-0,1 Fe-0,1, Mn-0,2 Mo-0,01,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комплексное азотно-фосфорно-калийное (NPK 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S-1,8, B-0,01, Cu-0,01, Fe-0,1, Mn-0,1, Mo-0,003,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S-0,02, B-0,015, Cu-0,03, Fe-0,08, Mn-0,08, Mo-0,03,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ФЕРТИКА,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S-7,7, B-0,01, Cu-0,03, Fe-0,1, Mn-0,1, Mo-0,002,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MgO-2,5% SO3-2,5%, Fe-0,3%, Mn-0,6%, Cu-0,2%, B-0,4%,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4.8 (Ferrilene 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B-0.015, Mn-0.001, Zn-0.025,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Голд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Гуминовая кислота&lt;5, фульвовая кислота&lt;1, гуминовые вещества&lt;6, N-1,43, K-6,2, Na-5,2, Fe-0,4, Cu-0,2, Zn-0,2, B-0,2, Mn-0,17, Co-0,02, Mo-0,018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