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859" w14:textId="63a8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февраля 2025 года № 12/01. Зарегистрировано Департаментом юстиции Карагандинской области 28 февраля 2025 года № 6725-09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апреля 2024 года № 26/01 "Об утверждении перечня рыбохозяйственных водоемов и (или) участков местного значения" (зарегистрирован в Реестре государственной регистрации нормативных правовых актов за № 6593-09).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западу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Кулайгыр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километров к юго-западу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 к юго-востоку от поселка Койбас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№1,2,3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километров юго-западнее села Самарка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южнее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юго-восточнее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северо-востоку от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 (участки 1,2,3,4,5)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Сопаксор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на юго-восток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километров к северу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реки Былкылдак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Жаланаш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устье реки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северо-запад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восточнее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километров к востоку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восточнее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на северо-восток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километров к северу от Ынтымакского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юго-восточнее села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поселка Бухар-Жырау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научно -исследовательский институт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километров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километров на юго-восток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подножья горы Шанраккемер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километров к от поселка Пушкино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километров к западу от поселка 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села Майозек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северо-запад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№1 села Покорное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восточнее от села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от села Семизбугы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километров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Сортировочная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на северо-запад от села Сортировки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на юго-восток от села 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севернее от села Торткол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западнее от села 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на северо-запад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Шаханский балластный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Шокайское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 /любительское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километров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километров от северо-западнее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Каркаралинское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к западу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озера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километров на запад от села Колбасы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километров к юго-востоку от города Каркаралинска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километров на северо-запад от села Новый путь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села Теректы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трассы Караганды-Каркаралинск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километров к северу от поселка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километров к юго-востоку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километров к северо-западу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километров на север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Домостроительное управление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километров на юго-запад от села 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на восток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километров к югу от села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километров к северу от села Амантау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любительское (спортивное) рыболовство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Бестамак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севера западнее села Боршино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Отарбай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километров восточнее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километров на запад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восточнее от села Кобетей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западнее от села 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на север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юго-западнее от села Садовый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Агаштыколь-2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юго-западнее села Агаштыколь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юго-восток от села 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восток от села Абдем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западнее от села 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юго-западнее поселка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 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села Тельманское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западнее от села Колхозное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северу от села 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Акпан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юго-восточнее поселка Оскаровка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Батпакты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южнее от села 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восточнее от села Садовое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юго-западнее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километров южнее поселка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поселка Шидерты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километров южнее от села 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Актумсык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юго-восточнее от села Борсенгир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километров северо-западнее от села 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километров от станции Жарык на северо-восток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южнее от села 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(Бурма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Акой (Акой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восток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Калиновка (Бурма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километров на северо-запад от села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западу от села 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километров на северо-запад от села 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Просторное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села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запад от села 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километров западнее села Койтас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северо-западнее от села 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километров юго-восточнее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на северо-запад от села Чернорецк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километров юго-восточнее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Акой (Акой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северо-запад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Калиновка (Бурма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на восток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километров северо-западнее села Ортау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километров юго-восточнее зимовки Бесоба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вблизи села Батық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Акшатау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 Нураталды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 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северо-западне села 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восточнее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восточнее разъезда 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Алихана Букейханова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№ 33-34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района Майкудук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села Компанейск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(участок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километров на юго-запад от села Саяк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Шаханские карьеры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Шерубай-Нура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километров северо-восточнее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