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0c2e" w14:textId="f760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территории для старательства по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31 января 2025 года № 05/01. Зарегистрировано Департаментом юстиции Карагандинской области 4 февраля 2025 года № 6707-09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территории для старательства по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РГУ "Центрально-Казахстанский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межрегиональный департамент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геологии Комитета геологии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промышленности и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Республики Казахстан "Центрказнедра"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РГУ "Департамент экологии по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Карагандинской области Комитета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экологии и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природных ресурсов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05/01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Карагандинской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 ние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 ние района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 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 щадь участ 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блока 1' на 1'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0,0491 (кв.км)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0,0487 (кв.км)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4,902 (га)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4,899 (га)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4,876 (га)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 (га)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 (га)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4,8792 (га)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28,7472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3,0957 (га)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