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4f24" w14:textId="5824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ХХ сессии Карагандинского областного маслихата от 12 декабря 2018 года № 362 "Об утверждении Правил забора воды из поверхностных и подземных водных объектов при нецентрализованном питьевом водоснабжении населения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20 ноября 2025 года № 336. Зарегистрировано в Министерстве юстиции Республики Казахстан 25 ноября 2025 года № 37465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Карагандинский областной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 сессии Карагандинского областного маслихата от 12 декабря 2018 года № 362 "Об утверждении Правил забора воды из поверхностных и подземных водных объектов при нецентрализованном питьевом водоснабжении населения Карагандинской области" (зарегистрирован в Реестре государственной регистрации нормативных правовых актов № 5093).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