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ef5" w14:textId="7196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Сарканского района от 10 мая 2023 года № 173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4 марта 2025 года № 69. Зарегистрировано Департаментом юстиции области Жетісу 6 марта 2025 года № 279-19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Сарканского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Сарканского района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крыш многоквартирных жилых домов, направленных на придание единого архитектурного облика Сарканского района" (зарегистрировано в Реестре нормативных правовых актов под № 181317)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Сарканского района.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Сарканского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69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Сарканского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Сарканского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Сарканского района организует следующие мероприятия: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 осуществляется из средств местного бюджета.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