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86f35" w14:textId="5d86f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Решение Панфиловского районного маслихата "О признании утратившим силу решения Панфиловского районного маслихата области Жетісу от 19 марта 2024 года № 8-19-83 "О понижении размера ставки налогов при применении специального налогового режима розничного налога по Панфиловскому району"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Панфиловского районного маслихата области Жетісу от 23 декабря 2025 года № 8-52-228. Зарегистрировано Департаментом юстиции Алматинской области 24 декабря 2025 года № 37668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01.01.2026 в соответствии с пунктом 2 настоящего решения.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и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"О местном государственном управлении и самоуправлении в Республике Казахстан" Панфиловский районный маслихат РЕШИЛ: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решения Панфиловского районного маслихата области Жетісу от 19 марта 2024 года </w:t>
      </w:r>
      <w:r>
        <w:rPr>
          <w:rFonts w:ascii="Times New Roman"/>
          <w:b w:val="false"/>
          <w:i w:val="false"/>
          <w:color w:val="000000"/>
          <w:sz w:val="28"/>
        </w:rPr>
        <w:t>№ 8-19-83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понижении размера ставки налогов при применении специального налогового режима розничного налога по Панфиловскому району" (зарегистрировано в Реестре государственной регистрации нормативных правовых актов под № 179-19).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 и подлежит официальному опубликованию.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Панфиловского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Шокпаров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