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44ec" w14:textId="7b34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Панфиловского районного маслихата от 12 апреля 2024 года № 8-21-96 "Об определении размера и порядка оказания жилищной помощи в Панфиловском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21 апреля 2025 года № 8-41-180. Зарегистрировано Департаментом юстиции области Жетісу 24 апреля 2025 года № 302-19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от 12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8-21-96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Панфиловском районе" (зарегистрировано в Реестре государственной регистрации нормативных правовых актов под № 195876)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Панфиловском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