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4c51" w14:textId="6964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Коксуского района от 15 апреля 2024 года № 22-90 "Об определении размера и порядка оказания жилищной помощи в Коксуском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30 мая 2025 года № 41-176. Зарегистрировано Департаментом юстиции области Жетісу 2 июня 2025 года № 317-19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от 15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22-90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Коксуском районе" (зарегистрировано в Реестре государственной регистрации нормативных правовых актов под № 195888)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Коксуском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