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1326" w14:textId="b5c1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19 мая 2025 года № 193. Зарегистрировано Департаментом юстиции области Жетісу 21 мая 2025 года № 312-19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193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являющихся гражданскими служащими и работающих в сельской местности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государственного учреждения, коммунального государственного учреждения в области социального обеспечения: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 престарелыми и лицами с инвалидностью;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с детьми с органиченными возможностями;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персонал: консультант (по социальной работе);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с престарелыми и лицами с инвалидностью;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оценщик по определению потребности в специальных социальных услугах;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 с органиченными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 коммунального государственного казенного предприятия в области культуры: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культурный организатор;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звуковой оператор;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светотехник;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детского оркестра;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актер;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инструменталист;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концертмейстер;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главный художник;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