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8ed3" w14:textId="7118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Кербулакского районного маслихата от 28 марта 2024 года № 13-104 "О понижении размера ставки налогов при применении специального налогового режима розничного налога по Кербулакскому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22 декабря 2025 года № 31-245. Зарегистрирован в Министерстве юстиции Республики Казахстан 22 декабря 2025 года № 37647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Кербулакского районного маслихата от 28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13-104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налогов при применении специального налогового режима розничного налога по Кербулакскому району" (зарегистрировано в Реестре государственной регистрации нормативных правовых актов под № 186-19).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Кербулакского районного маслихата"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решения на интернет-ресурсе Кербулакского районного маслихата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Кербулакского районного маслихата.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