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6b46" w14:textId="c056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30 октября 2025 года № 29-225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Кербулакского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Кербулакского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интернет-ресурсе Кербулакского районного маслихата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Кербулакского районного маслихата.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29-225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Кербулакского районного маслихата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Кербулакского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09-80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 (зарегистрировано в Реестре государственной регистрации нормативных правовых актов под № 109-19);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Кербулакского районного маслихата от 7 июня 2024 года </w:t>
      </w:r>
      <w:r>
        <w:rPr>
          <w:rFonts w:ascii="Times New Roman"/>
          <w:b w:val="false"/>
          <w:i w:val="false"/>
          <w:color w:val="000000"/>
          <w:sz w:val="28"/>
        </w:rPr>
        <w:t>№ 16-138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Кербулакского районного маслихата от 13 декабря 2023 года № 09-80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 (зарегистрировано в Реестре государственной регистрации нормативных правовых актов под № 222-19);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Кербулакского районного маслихата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21-171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Кербулакского районного маслихата от 13 декабря 2023 года № 09-80 "Об утверждении правил оказания социальной помощи, установления ее размеров и определения перечня отдельных категорий нуждающихся граждан Кербулакского района" (зарегистрировано в Реестре государственной регистрации нормативных правовых актов под № 263-19).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