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35d" w14:textId="72d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11 марта 2025 года № 125. Зарегистрировано Департаментом юстиции области Жетісу 12 марта 2025 года № 282-19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11148),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Кербулакском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Кербулакского района от 21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Кербулакского района" (зарегистрирован в Реестре нормативно правовых актов за № 166908).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Кербулакского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125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Кербулакском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село Сарыозек, улица Т. Рыскулова, напротив магазина "Космос"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магазин"Космос"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село Сарыозек, улица Мадибекулы, справа от рынка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район,село Когалы,улица Желтоксан, напротив магазина "Жұлдыз"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и магазин "Жұлдыз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