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fa79" w14:textId="958f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границы(черты) села Сарыозек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Кербулакского района области Жетісу от 1 декабря 2025 года № 495 и решение Кербулакского районного маслихата области Жетісу от 1 декабря 2025 года № 30-235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 акимат Кербулакского района ПОСТАНОВИЛ и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(черту) на основании генерального плана села Сарыозек Кербулакского района, общей площадью 1588,0 га согласно экспликации к настоящему совместному постановлению и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совместного постановления акимата и решения районного маслихата возложить на курирующего заместителя акима района и на постоянную комиссию Кербулакского районного маслихата по вопросам экономики, бюджета, поддержки малого и среднего бизнеса, законности, правопорядка, депутатских полномочий, жилищно - коммунального хозяйства, сельского хозяйства и ветеринарии.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Кербулакского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Джунусбеков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Кербулакского района от 1 декабря 2025 года № 495 и решению Кербулакского районного маслихата от 1 декабря 2025 года № 30-235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по расширению границы села Сарыозек Кербулакского района Жетысуской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села Сарыозек согласно решению Кербулакского районного малихата от 9 июня 2025 года за № 25-200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предоставленных на расширение села Сарыозек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 села Сарыозек после расширения границы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