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b93d" w14:textId="e12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Каратальского района,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26 мая 2025 года № 43-124. Зарегистрировано Департаментом юстиции области Жетісу 29 мая 2025 года № 315-19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 Каратальского района,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следующих решений маслихата Каратальского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Каратальского района от 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77-271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 (зарегистрировано в Реестре государственной регистрации нормативных правовых актов под №147389).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маслихата Каратальского района от 28 апраля 2021 года </w:t>
      </w:r>
      <w:r>
        <w:rPr>
          <w:rFonts w:ascii="Times New Roman"/>
          <w:b w:val="false"/>
          <w:i w:val="false"/>
          <w:color w:val="000000"/>
          <w:sz w:val="28"/>
        </w:rPr>
        <w:t>№8-31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Каратальского районного маслихата от 5 октября 2020 года № 77-271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 (зарегистрировано в Реестре государственной регистрации нормативных правовых актов под №155594).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 и финансов, экономической реформы, хозяйственной деятельности, строительства, сельского хозяйства, экологии, землепользования, охраны природы и рационального использования природных ресурсов".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