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aec" w14:textId="95ed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ноября 2023 года № 14-49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9 апреля 2025 года № 35-197. Зарегистрировано Департаментом юстиции области Жетісу 11 апреля 2025 года № 296-19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22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189651)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Каратальского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 Возмещение стоимости санаторно-курортного лечения 1 раз в год, но не более гарантированной суммы, без учета среднедушевого дохода: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