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435" w14:textId="bad7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19 марта 2025 года № 83. Зарегистрировано Департаментом юстиции области Жетісу 27 марта 2025 года № 286-19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 и с приказом исполняющего обязанности Министра по инвестициям и развитию Республики Казахстан "Об утверждении Правил перевозок пассажиров и багажа автомобильным транспортом"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11550),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Ескельдинского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Ескельдинского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Ескельдинского района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Ескельдинского района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 также в соответствии с приказом исполняющего обязанности Министра по инвестициям и развитию Республики Казахстан "Об утверждении Правил перевозок пассажиров и багажа автомобильным транспортом" (далее - Правила)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11550).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Приказа Министра по инвестициям и развитию Республики Казахстан "Об утверждении Правил технической эксплуатации автотранспортных средств" (зарегистрирован в Реестре государственной регистрации нормативных правовых актов за № 95578)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предназначенные для перевозки детей имеют не менее двух дверей и соответствуют пункту 1 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также самостоятельно выполняет функции перевозчика в случае возможности предоставления им подобных услуг. В таком случае заказчик соблюдает требования Правил в отношении перевозчиков.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 Заявка подписывается руководителем организации - заказчика или его заместителем.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Перевозчиком не допускается к поездке водитель, не прошедший предрейсовое и послерейсовое медицинское освидетельствование.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 и багажа.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 иметь искусственное освещение.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Перевозка групп детей автобусами в период с 22.00 до 06.00 часов, а также в условиях недостаточной видимости (туман, снегопад, дождь) не допускается.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Расписание движения автобусов согласовывается перевозчиком и заказчиком.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 классов, прошедших специальный инструктаж для сопровождающих). 18.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 осуществлении массовых перевозок детей перевозчиком предоставляется от заказчика письменная заявка с обязательной отметкой отдела административной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отдел административной полиции для принятия мер по усилению надзора за движением на маршруте.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должен иметь стаж работы на автобусах не менее 5 лет).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инструктажей детально описывается порядок: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автобусов к месту посадки, правила посадки и высадки детей;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в автобусе ручной клади и перевозки багажа;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поведения детей в местах сбора, посадки и высадки, при нахождении в салоне автобуса;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сопровождающего с водителем;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пользования оборудованием салона: вентиляционными люками, сигналами требования остановки, форточками;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контроля за детьми при остановках автобуса.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Для перевозки детей допускаются водители: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Водителю автобуса при перевозке детей не позволяется: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следовать со скоростью более 60 километров в час;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изменять маршрут следования;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 посадке и высадке детей;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 автобуса;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осуществлять движение автобуса задним ходом;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 исключающие самопроизвольное движение транспортного средства или использование его в отсутствие водителя.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К поездке на автобусах не допускаются дети и взрослые сопровождающие: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Посадка детей в автобус производится после полной остановки автобуса на посадочной площадке под руководством сопровождающих и под наблюдением водителя (при массовых перевозках, кроме того, под наблюдением ответственного за организацию перевозки).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 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Сопровождающие подводят детей к месту посадки в организованном порядке (младших детей построенных попарно). Посадка производится через переднюю дверь автобуса. 32. Движение автобуса с места посадки (высадки) водителю разрешается начинать только после сообщения сопровождающего об окончании посадки (высадки) и полного закрытия дверей автобуса.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Отношение не урегулированные настоящим порядком перевозки в общеобразовательные школы детей регулируются в соответствии с действующим законодательством Республики Казахстан.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населенных пунктах "Актасты", "Коржынбай" в Коммунальное государственное учреждение "Средняя школа имени Каблиса жырау с дошкольным мини-центром" государственного учреждения "Отдел образования по Ескельдинскому району Управления образования области Жетісу" села Кайнарлы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"Бигаш" в Коммунальное государственное учреждение "Жалгизагашская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 села Жалгизагаш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отдаленных населенных пунктах "Отенай", "Ельтай" в Коммунальное государственное учреждение "Средняя школа имени Сейфуллина с дошкольным мини-центром" государственного учреждения "Отдел образования по Ескельдинскому району Управления образования области Жетісу" села Бактыбай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отдаленных населенных пунктах "Оркусак", "Екпынды", "Жеңдык" в Коммунальное государственное учреждение "Средняя школа Жетісу с начальной школой Екпінді" государственного учреждения "Отдел образования по Ескельдинскому району Управления образования области Жетісу" села Жетысу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проживоющих в отдаленных населеннных пунктах "Жаналык" в Коммунальное государственное учреждение "Средняя школа имени Байысова с дошкольным мини-центром" государственного учреждения "Отдел образования по Ескельдинскому району Управления образования области Жетісу" села Алдабергенов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проживоющих в отдаленных населеннных пунктах "Актума", "Акешки" в Коммунальное государственное учреждение "Средняя школа имени Ш.Уалиханова с начальной школой Акешки" государственного учреждения "Отдел образования по Ескельдинскому району Управления образования области Жетісу" села Акын Сара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83</w:t>
            </w:r>
          </w:p>
        </w:tc>
      </w:tr>
    </w:tbl>
    <w:bookmarkStart w:name="z11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населеннном пункте "Коктобе" в Коммунальное государственное учреждение "Средняя школа Коныр" государственного учреждения "Отдел образования по Ескельдинскому району Управления образования области Жетісу" села Коныр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