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9058" w14:textId="f0d9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Алакольского районного маслихата от 30 ноября 2023 года № 16-1 "Об утверждении правил оказания социальной помощи, установления ее размеров и определения перечня отдельных категорий нуждающихся граждан Алакольского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8 апреля 2025 года № 16-1. Зарегистрировано Департаментом юстиции области Жетісу 11 апреля 2025 года № 298-19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от 30 ноября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ее размеров и определения перечня отдельных категорий нуждающихся граждан Алакольского района" (зарегистрировано в Реестре государственной регистрации нормативных правовых актов под № 189343)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 Алакольского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Социальная помощь предоставляется единовременно и (или) периодически (ежемесячно, 1 раз в год).";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Перечень категорий получателей и предельные размеры социальной помощи: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 - 509 (пятьсот девять) месячных расчетных показателей, 1 раз в год;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Ветераны боевых действий на территории других государств: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 - 50 (пятьдесят) месячных расчетных показателей, 1 раз в год;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 - 50 (пятьдесят) месячных расчетных показателей, 1 раз в год;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 - 50 (пятьдесят) месячных расчетных показателей, 1 раз в год;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 или увечья за участие в обеспечении боевых действий - 50 (пятьдесят) месячных расчетных показателей, 1 раз в год;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- 50 (пятьдесят) месячных расчетных показателей, 1 раз в год;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- 50 (пятьдесят) месячных расчетных показателей, 1 раз в год;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- 50 (пятьдесят) месячных расчетных показателей, 1 раз в год.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Ветераны, приравненные по льготам к ветеранам Великой Отечественной войны: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- 50 (пятьдесят) месячных расчетных показателей, 1 раз в год;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в которых велись боевые действия - 26 (двадцать шесть) месячных расчетных показателей, 1 раз в год;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- 50 (пятьдесят) месячных расчетных показателей, 1 раз в год.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Ветераны труда: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 - 26 (двадцать шесть) месячных расчетных показателей, 1 раз в год;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- 26 (двадцать шесть) месячных расчетных показателей, 1 раз в год.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лица: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- 50 (пятьдесят) месячных расчетных показателей, 1 раз в год;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- 50 (пятьдесят) месячных расчетных показателей, 1 раз в год;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- 50 (пятьдесят) месячных расчетных показателей, 1 раз в год;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- 26 (двадцать шесть) месячных расчетных показателей, 1 раз в год;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(семьям) признанными ограничение жизнедеятельности вследствие социально значимых заболеваний: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социально значимым заболеванием без учета среднедушевого дохода в размере 7 (семь) месячных расчетных показателей, ежемесячно;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год, ежемесячно;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гражданам (семьям) постоянно проживающим и зарегистрированным по данному адресу, либо их имуществу, вследствие стихийного бедствия или пожара, не позднее трех месяцев без учета среднедушевого дохода - 200 (двести) месячных расчетных показателей, 1 раз в год;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нуждающимся лицам (семьям), с учетом среднедушевого дохода не превышающего порога однократного размера (лицам, освобожденным из мест лишения свободы, лицам, состоящих на учете службы пробации) прожиточного минимума - 15 (пятнадцать)месячных расчетных показателей, 1 раз в год;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- 500 (пятьсот)месячных расчетных показателей в пределах средств, предусмотренных бюджетом на текущий финансовый год, 1 раз в год;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семьи, дети которых воспитываются и обучаются в дошкольных организациях образования, у которых среднедушевой доход не превышает семидесяти процентного порога, в кратном отношении к прожиточному минимуму по области - 5 (пять) месячных расчетных показателей, ежемесячно;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одному из законных представителей детей с инвалидностью и лицам, сопровождающим лиц с инвалидностью первой группы на санаторно-курортное лечение 1 раз в год без учета среднедушевого дохода в размере 70 (семидесяти) процентов от гарантированной суммы, предоставляемой в качестве возмещения стоимости санаторно-курортного лечения;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ежемесячная социальная помощь ветеранам Великой Отечественной войны без учета доходов размере 3 (трех) месячных расчетных показателей;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 дню Конституции Республики Казахстан - детям с инвалидностью в возрасте до 18 лет (одному из родителей или иным законным представителям) в размере 6 (шести) месячных расчетных показателей 1 раз в год.";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7.1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"7.1. Возмещение стоимости санаторно-курортного лечения 1 раз в год, но не более гарантированной суммы, без учета среднедушевого дохода: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указанным в подпунктах 1)-5) пункта 7 настоящих Правил;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подвергшимся репрессиям за участие в событиях 17-18 декабря 1986 года в Казахстане.".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