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6f7" w14:textId="22c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Текелийского городского маслихата от 10 мая 2024 года № 17-86 "Об определении размера и порядка оказания жилищной помощи в городе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4 июня 2025 года № 32-138. Зарегистрирован в Министерстве юстиции Республики Казахстан 16 июня 2025 года № 36277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10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Текели" (зарегистрировано в Реестре государственной регистрации нормативных правовых актов под № 208-19)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городе Текели,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