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8c21" w14:textId="81e8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Текели от 6 июня 2023 года № 211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области Жетісу от 17 марта 2025 года № 54. Зарегистрировано Департаментом юстиции области Жетісу 18 марта 2025 года № 283-19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Текели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Текели от 6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Текели" (зарегистрировано в Реестре государственной регистрации нормативных правовых актов за № 182776)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Текели";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Текели";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Текели.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 54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Текели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Текели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Текели.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 и жилищной инспекции города Текели"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городу единого архитектурного облика.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Государственное учреждение "Отдел строительства, архитектуры и градостроительства города Текели"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городу.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города Текели организует следующие мероприятия: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города на официальном интернет-ресурсе акимата;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наружных стен, кровли многоквартирного жилого дома.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решения, работы по ремонту наружных стен, кровли многоквартирного жилого дома, направленные на придание единого архитектурного облика не производятся.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(реконструкции, текущий или капитальный) осуществляется в соответствии с законодательством о государственных закупках.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или получения положительного заключения экспертизы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осуществляется Отделом с привлечением лиц, осуществляющих технический надзор.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Текели осуществляется из средств местного бюджета.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