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0f8" w14:textId="8477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Талдыкорганского городского маслихата от 28 марта 2024 года № 18-107 "Об определении размера и порядка оказания жилищной помощи в городе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области Жетісу от 27 марта 2025 года № 35-197. Зарегистрировано Департаментом юстиции области Жетісу 31 марта 2025 года № 288-19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28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18-107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Талдыкорган" (зарегистрировано в Реестре государственной регистрации нормативных правовых актов под № 195151)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городе Талдыкорган,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