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d4c7" w14:textId="ab1d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Талдыкорган от 28 июля 2023 года №566 "Об утверждении перечня специально отведенных мест для размещения афиш культурных, спортивных и спортивно-массовых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5 февраля 2025 года № 74. Зарегистрировано Департаментом юстиции области Жетісу 7 февраля 2025 года № 271-19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Талдыкорган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№566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специально отведенных мест для размещения афиш культурных, спортивных и спортивно-массовых мероприятий" (зарегистрирован в Реестре государственной регистрации нормативных правовых актов за №184557)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Талдыкорган.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5 февраля 2025 года № 74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