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91eb" w14:textId="c3b9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Жетісу от 8 июня 2023 года № 170 "Об установлении мест для массового отдыха, туризма и спорта на водных объектах и водохозяйственных сооружениях области Жетісу"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28 мая 2025 года № 180. Зарегистрировано Департаментом юстиции области Жетісу 2 июня 2025 года № 318-19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области Жетісу от 8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мест для массового отдыха, туризма и спорта на водных объектах и водохозяйственных сооружениях области Жетісу" (зарегистрирован в Реестре государственной регистрации нормативных правовых актов № 182809)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РГУ Департамент санитарно-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эпидемиологического контроля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Комитета санитарно-эпидемиологического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Министерства здравоохранения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РГУ Департамент экологии по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Комитета экологического 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контроля Министерства экологии и 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РГУ "Балкаш-Алакольская бассейновая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по регулированию использования и охране водных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ресурсов" Комитета по водным ресурсам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экологии 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 № 180</w:t>
            </w:r>
          </w:p>
        </w:tc>
      </w:tr>
    </w:tbl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области Жетісу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массового отдыха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запас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 набережной озера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запас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 набережной озера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запас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 набережной озера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Лепсы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запас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плавательный бассейн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бассейн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запас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