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e68" w14:textId="db8b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28 мая 2025 года № 28-178. Зарегистрировано Департаментом юстиции области Жетісу 29 мая 2025 года № 313-19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приказом Министра сельского хозяйства Республики Казахстан "Об утверждении Типовых правил общего водопользования"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91244)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Правила общего водопользования 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28-178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области Жетісу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области Жетісу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(далее – Кодекс),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 (зарегистрирован в Реестре государственной регистрации нормативных правовых актов под № 91244) и определяют порядок общего водопользования в области Жетісу.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водоемы - реки и приравненные к ним каналы, озера, водохранилища, пруды и другие внутренние водоемы, территориальные воды;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маломерное судно – судно длиной не более двадцати метров с допустимым количеством людей на борту не более двенадцати человек, кроме судов, построенных или оборудованных для рыболовства, перевозки грузов, буксировки, проведения поиска, разведки и добычи полезных ископаемых, строительных, путевых, гидротехнических и других подобных работ, лоцманской и ледокольной проводки, а также осуществления мероприятий по защите водных объектов от загрязнения и засорения;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(сооружение) для стоянок маломерных судов – береговая территория с сооружениями и прилегающей к ней акваторией, в границах которой базируются маломерные суда.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Специального разрешения для осуществления общего водопользования не требуется.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общему водопользованию относится пользование водными объектами: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Жетісу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массового отдыха туризма и спорта на водных объектах с целью предупреждения несчастных случаев и оказания помощи терпящим бедствие на воде, создается спасательный пост, соответствующий требованиям Правил безопасности на водоемах, утвержденных приказом Министра внутренних дел Республики Казахстан 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нормативно правовых актов за № 87573) (далее - Правила безопасности на водоемах).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16) пункта 2 Правил безопасности на водоемах, ответственность за соблюдение требований Правил безопасности на водоемах несут владельцы (арендаторы, безвозмездные пользователи) водоемов, мест массового отдыха, туризма и спорта на водных объектах, инструктора и (или) тренеры, спасатели, местные исполнительные органы, а также физические и юридические лица, пользующиеся водоемами и (или) отдыхающие на них.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Поверхностные водные объекты области Жетісу,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статьи 105 Кодекса.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Пользование и катание на маломерных судах и других плавучих средствах на водных объектах расположенных на территории области, в том числе озерах Балхаш и Алаколь, в пределах административных границ области Жетісу, осуществляется в соответствии с Правилами пользования маломерными судами и базами (сооружениями) для их стоянок, утвержденными приказом исполняющего обязанности Министра по инвестициям и развитию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нормативно правовых актов за № 90598) (далее Правилами пользования маломерными судами) и Правилами осуществления технического надзора за палубными маломерными судами, утвержденными приказом Министра по инвестициям и развитию Республики Казахстан от 24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№669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нормативно правовых актов за № 125577).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стоянки маломерных судов используется база (сооружения) в порядке установленном Правилами пользования маломерными судами.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База-стоянка обеспечивает безопасность стоянки маломерных судов, сохранность маломерных судов, моторов и другого имущества, безопасность выполнения профилактических, ремонтных, судоподъемных, погрузочно-разгрузочных и других работ, безопасность посадки (высадки) людей на маломерные суда.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базе-стоянке устанавливается режим, предусматривающий контроль за выходом в плавание и возвращением на базу маломерных судов, их исправностью, наличием у судоводителей обязательных судовых и судоводительских документов, за соблюдением норм пассажировместимости и грузоподъемности, а также оповещением судоводителей о прогнозе погоды.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Выход на водоем разрешает дежурный по базе-стоянке.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Разрешая выход маломерного судна, дежурный проверяет: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судоводителя судовых документов (судового билета) и удостоверения на право управления маломерным судном;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норм пассажировместимости и грузоподъемности, правильного размещения груза на маломерном судне;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спасательных средств по пассажировместимости маломерного судна.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базах-стоянках в период навигации назначается дежурно-спасательное судно. Дежурно-спасательное судно подчиняется в порядке дежурства дежурному по базе-стоянке.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Выпуск маломерных судов с базы-стоянки не производится в случаях: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у судоводителя удостоверения на право управления маломерным судном, судового билета с отметкой о прохождении ежегодного технического освидетельствования (для палубных маломерных судов);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бортового номера или его несоответствия записям в судовом билете;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 судоводителя документа на право пользования судном;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обнаружения на судне неисправностей, с которыми запрещено его использование;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на судне указанных в судовом билете спасательных, противопожарных и водоотливных средств;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 норм пассажировместимости и грузоподъемности;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размещения пассажиров (грузов), вызывающего опасный крен или дифферент;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наличия на судне опасных грузов, если судно не предназначено (не приспособлено) для перевозки этих грузов, или если их перевозка осуществляется совместно с пассажирами;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прогнозируемая или фактическая неблагоприятная гидрометеообстановка на водоеме опасна для плавания судна данного типа;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нахождения судоводителя в состоянии опьянения.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обеспечения безопасности населения и прохода маломерных судов организуется следующая работа: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 зоны купания людей для прохода маломерных судов оборудуется коридор, огражденный буями или вехами яркого цвета, шириной не менее 10 метров и длиной не менее 100 метров, со знаками безопасности согласно требованиям Правил безопасности на водоемах;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ограждаются зоны купания населения буями или вехами яркого цвета, со знаками безопасности согласно требованиям Правил безопасности на водоемах.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охраны жизни и здоровья граждан, с учетом особенностей региональных условий места на водных объектах, расположенных на территории области Жетісу, где не осуществляются купание определены согласно приложению к настоящим Правилам.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исполнительные органы области Жетісу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области Жетісу предложение, с обоснованием необходимости установления условий или запрета общего водопользования.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Маслихат области Жетісу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положительного решения маслихата области Жетісу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использовании водных объектов для общего водопользования физическим и юридическим лицам необходимо: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использовании водных объектов общего водопользования не допускаются: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самовольное снятие, повреждение или уничтожение специальных информационных знаков;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на территории горюче-смазочных материалов;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заправки топливом, мойки и ремонта транспорта;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на водных объектах и в непосредственной близости от них несовершеннолетних детей без присмотра взрослых.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общего водопользования на водных объектах области Жетіу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Запрещенные места для купания на водных объектах, расположенных на территории области Жетісу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координатами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запрещенного участка для купания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запрещенного участка для купания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общество Мерекелик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45.05227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78.34465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45.05312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78.34889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общество Шайкорган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45.04348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45.04278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78.3275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общество Красный камень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45.04963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78.33778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45.0496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78.33857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1-ое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45.05827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78.37135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45.05813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78.37104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Алматы – Оскемен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45.05678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78.41723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45.05588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78.41111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общество Мерекелик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45.04885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78.35356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45.05496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78.34932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общество Уйтас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44.96394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78.41962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44.9643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78.41958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общество Мерекелик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45.055522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78.32435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45.05503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78.35106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Бурлежка №1 микрорайон Алатау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насосная станция (по улице Камарова)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44.858554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78.767503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44.858652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78.767329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платина Чажа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44.862135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78.805507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44.861946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78.805596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Бурлежка № 2 микрорайон Достык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воды по улице Каратальская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44.862490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78.751225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44.862558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78.751142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Жансугуровский сельский округ, село Жансугурова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45.373256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79.535572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45.420676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79.552730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Жансугуровский сельский округ, село Жансугурова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45.390750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79.533858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45.390750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79.533858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Кызылкайын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Есеболатовский сельский округ, село Кызылкайын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45.472579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79.575761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45.472579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79.575761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Кокозек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Жансугуровский сельский округ, село Кокозек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45.470690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79.472208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45.470690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79.472208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Кызылагаш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округ, село Кызылагаш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45.367452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78.731864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45.392249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78.745941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Алтынарык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Жансугуровский сельский округ, село Алтынарык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45.448311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79.386312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45.454834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79.385376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Тентек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Ушарал, село 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Ушарал, село 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46.4740582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80.901202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45.748268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80.870974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Шынжылы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Кабанбай, село Енбекши, село Жанама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Кабанбай, село Енбекши, село Жанама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45.819250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80.661075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46.206058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80.8881869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Сахарного завода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округ, село 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округ, село Карабулак, между улицами Маметова и Достоевского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44.917178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78.500266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44.915687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78.495565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Алматы-Оскемен 245 км.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44.918977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78.249384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44.918843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78.249505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округ, село Карабулак, вдоль реки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Талдыкорган-Текели 8 км.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44.927095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78.494577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44.926939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78.495360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Кокжазыкский сельский округ, село Кокжазык, вдоль реки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Карабулак-Кокжазык 7 км.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44.926023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78.586927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44.925726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78.586337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с города Уштобе в село Жанаталап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45.220957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77.963547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45.22.1239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77.960823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с города Уштобе возле надписи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45.228979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77.997363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45.227867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77.998226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ул. Толеукул Батыра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45.268224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77.979013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45.269443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77.969656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район, Бастобинский сельский округ, село Бастобе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выезде с села Бастобе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45.264901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45.265119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77.98763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район, Бастобинский сельский округ, село Бастобе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улицы Мусабека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45.263852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77.997528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45.263875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77.997262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район, Ескелдинский сельский округ, село Ескелды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с село Ескелды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45.193664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45.195585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78.011539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Тентек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Жолбарыс батырский с/о село Кальпе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с села Кальпе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45.100985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77.918760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45.088163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77.910828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44.1013283 77.9257719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44.1002335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77.9291461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села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44.0917793 77.9426705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44.0894518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77.9462895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№3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села Карашокы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44.0867600 77.9511496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44.0862210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77.9534185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Иенколь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Басши-Нурым 2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44.1102299 78.7383207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44.1088537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78.74325519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близ села Актобе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44.0517441 78.7474573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44.0481984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78.7506421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Сайлыкол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Сайлыкол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Сайлыкол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44.4280719 78.2856670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44.4277922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78.2894734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Жаманбулак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Сарыозек-Коктал 51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44.2625993 78.4865172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44.2591299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78.4890144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44.4434545 78.5302285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44.5356184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78.5356184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44.2311683 78.2753335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44.2306489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78.2764657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44.6740770 78.9298136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44.6413535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78.8903464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44.5929120 78.9927550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44.6070685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78.9268863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Кескентерек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44.5441807 78.9856277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44.5483623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78.9720852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Быжы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44.4896937 78.2708817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44.4922658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78.2690273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Сарыозек-Коктал 15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Сарыозек-Коктал 15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44.3950666 78.1443136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44.3824327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77.1532051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район, село Балпык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44.891 700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78.257375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44.920 421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78.210 912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Быжы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район, станция Айнабулак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44.613 756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77.998 233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44.636 515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77.999 323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Муканшы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район, село Муканшы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44.875 073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78 067 489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44.879 658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78.047 139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 на север и 3 км. на юг от моста на трассе Сарыозек-Коктал-Хоргос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44.173 400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79.987 603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44.157 740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79.977 782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села Енбекши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44.204 179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79.973 875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44.199.163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79.973.103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стороны села Талды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44.299 996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79.889136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44.282428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79.890561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Диханкайрат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села Диханкайрат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44.119062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79.968587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44.112625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79.961178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стороны села Шолакай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44.094438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79.961471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44.088448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79.956404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стороны села Жидели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44.003968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79,987153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44.000461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79.989252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Хоргос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села Баскунчи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44.349122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80.385950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44.331598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80.390030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Хоргос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Хоргос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села Хоргос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44.227857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80.394545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44.222413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80.392123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северной стороны села Ават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44.182223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80.158081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44.129311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80.157880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села Аккент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44.182223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80.158081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44.129311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80.157880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северной стороны села Атамекен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44.222173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80.1741127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44.226330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80.191716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Тышкан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города 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44.210594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80.055865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44.196767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80.046602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Тышкан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Суптай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стороны села Суптай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44.256710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80.089713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44.253624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80.089774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Тышкан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северной стороны села Жидели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44.014675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79.986471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44.001017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79.989375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Тышкан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Головацкого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села Головацкого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44.240673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80.026660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44.234529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80.025222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Тышкан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Улкеншыган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села Улкеншыган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44.176703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80.108845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44.167381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80.108457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Бурхан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стороны села Жеруйык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44.200413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79.988079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44.195331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79.986950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Бурахудзир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Жаркент-Арасан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села Жаркент-Арасан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44.335802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79.790348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44.333046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79.790053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Бурахудзир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Коктал-Арасан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восточной стороны села Коктал-Арасан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44.331785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44.329310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79.793875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Бурахудзир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 Улкенагаш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44.236141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79.842354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44.223849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79.836861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Бурахудзир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 Коктал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44.145498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79.823671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44.136802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79.818152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 Коныролен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44.282833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44.271634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79.304984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город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45.373498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79.927861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45.443171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79.859432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село Екиаша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45.37279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45.40383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80.11622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село 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45.46131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45.43545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80.00914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село Карабогет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45.70221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80.28915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45.79043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80.24657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село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46.08137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79.58358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46.09773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79.45351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село Лепси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46.21283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78.78428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46.22280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78.79908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село М. Толебаева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46.282170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78.329853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46.30091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78.32427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