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63e" w14:textId="f14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24 января 2025 года № 21 "Об утверждении перечня и норм субсидий на удобрения (за исключением органических)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мая 2025 года № 143. Зарегистрировано Департаментом юстиции области Жетісу 14 мая 2025 года № 311-19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изменении в постановление акимата области Жетісу от 24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удобрения (за исключением органических) на 2025 год" (зарегистрирован в Реестре государственной регистрации нормативных правовых актов за № 114885).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143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(К2О) - 50%, Сера (S) - 18%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- 20,3%, L-а-аминокислоты - 13,9%, Витамины (В1, В6, PP)-0,06%, Калиевая соль - 0,29%, Азот(N) вcero: - 4,6%,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– 10%, в т.ч.(N) органический – 1,5%, Бор(В) бороэтаноломин – 12%, Молибден(Мо) с агентом -1%, Гуминовые кислоты(Гуматы) – 4%, Гидроксикарбоновые кислоты – 4%, Аминокислоты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с.в-80-85%, Общий гуминовый экстракт (ОГЭ) на с.о.в**-90-95%, Гуминовые кислоты природные от ОГЭ-95-96%, Фульвокислоты природные от ОГЭ-4-5%,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