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64b1" w14:textId="9656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17 апреля 2025 года № 118. Зарегистрировано Департаментом юстиции области Жетісу 22 апреля 2025 года № 301-19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140838),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118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г/л + флорасулам 7,4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г/л + флуроксипир 30,5 г/л + флорасулам 11,5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в.р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в.г.р.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в.к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в.д.г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мас.к.э.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м.к.с.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в.д.г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к.к.р.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к.к.р.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с.т.с.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м.к.с.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к.с.,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г/л + абамектин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