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3bb3" w14:textId="16d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Жетісу от 8 апреля 2025 года № 103. Зарегистрировано Департаментом юстиции области Жетісу 11 апреля 2025 года № 299-19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"Об охране, воспроизводстве и использовании животного мира", акимат области Жетісу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рыбохозяйственных водоемов местного значения по области Жетісу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Жетісу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2025 года № 103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местного значения по области Жетісу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рыбохозяйственных водоемов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Шошкалы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Жасылколь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Коржынколь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Кисыкколь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Бестерековские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Бибакан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Бибакан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Абжанов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Кураксуская система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Пресные Райские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Телибайские озера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Клинковое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Кулындинская система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Табындинская система озер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Ушкольские озера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Целинное 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Кокышколь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Туранговое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Уйрекколь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Птичье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Тастобе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Бериктас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Куйыктума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Канбакты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Кельте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Карабасские разливы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 бала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 (малый)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Ушколь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Туйыксу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Алтынколь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Дубчунколь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Кундызды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Большая Подкова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Алтайские озера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Кокышколь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Актилек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Тазаколь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Жакан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Жакан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Сарканский 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