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42ef" w14:textId="7224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города Талдыкорган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области Жетісу от 28 мая 2025 года № 28-176 и постановление акимата области Жетісу от 28 мая 2025 года № 178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территории, на основании заключения Республиканской ономастической комиссии от 16 апреля 2025 года, акимат области Жетісу ПОСТАНОВЛЯЕТ и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города Талдыкорган: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жилому массиву "Береке":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без наименования №4 – в улицу Әріпбай Алыбаев;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без наименования №5 – в улицу Жүсіп Әбдірахманов;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без наименования №9 – в улицу Көлсай;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без наименования №10 – в улицу Ақши;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без наименования №11 – в улицу Қызғалдақ;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без наименования №13 – в улицу Бурабай;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без наименования №17 – в улицу Аманбөктер;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без наименования №18 – в улицу Зеренді;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без наименования №19 – в улицу Жетібай;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новую улицу без наименования №20 – в улицу Жиренкөл.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Расположенную в юго-западной части города Талдыкорган: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без наименования №3 – в улицу Көктен Қоңырбайұлы;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без наименования №21 – в улицу Жұматай Жақыпбаев;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без наименования №22 – в улицу Көкжиде;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улицу без наименования №24 – в улицу Алтынқорған;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новую улицу без наименования №25 – в улицу Көктас.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совместного постановления акимата области Жетісу и решения маслихата области Жетісу возложить на курирующего заместителя акима области.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области Жетісу и решение маслихата области Жетісу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области Жетісу_____________А.Жаканбаев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Жетісу____________ 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