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8b9c" w14:textId="f868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Улытауского районного маслихата от 30 декабря 2024 года № 172 "Об определении размера и перечня категорий получателей жилищных сертификатов"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29 апреля 2025 года № 199. Зарегистрировано Департаментом юстиции области Ұлытау 30 апреля 2025 года № 196-20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"Об определении размера и перечня категорий получателей жилищных сертификатов" от 30 декабря 2024 года № 172 (зарегистрировано в Реестре государственной регистрации нормативных правовых актов под № 172-20)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Ветераны, приравненные по льготам к ветеранам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боевых действий на территории других государств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лишившиеся жилища в результате экологических бедствий,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Востребованные специалисты бюджетных организаций в отрасли здравоохранения, образования, культуры, спорта и иных отраслей на основе анализа статистических наблюдений по статистике труда и занятости, а также с учетом прогноза трудовых ресурсов, формируемых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национальной системы прогнозирования трудовых ресурсов и использования ее результатов, утвержденным приказом Министра труда и социальной защиты населения Республики Казахстан от 20 мая 2023 года № 161 (зарегистрирован в Реестре государственной регистрации нормативных правовых актов за № 32546)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