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464" w14:textId="4bd9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области Ұлытау от 28 апреля 2025 года № 2. Зарегистрировано Департаментом юстиции области Ұлытау 29 апреля 2025 года № 194-20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Улытауского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"Об объявлении чрезвычайной ситуации природного характера местного масштаба" от 16 апреля 2015 года №03 (зарегистрировано в Реестре государственной регистрации нормативных правовых актов под №3175).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"Об объявлении чрезвычайной ситуации техногенного характера местного масштаба" от 27 июля 2020 года №5 (зарегистрировано в Реестре государственной регистрации нормативных правовых актов под №5985).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"Об объявлении чрезвычайной ситуации природного характера местного масштаба в Улытауском районе" от 22 июля 2021 года № 3 (зарегистрировано в Реестре государственной регистрации нормативных правовых актов под №23752).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