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1879" w14:textId="5aa1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Улытаускому району</w:t>
      </w:r>
    </w:p>
    <w:p>
      <w:pPr>
        <w:spacing w:after="0"/>
        <w:ind w:left="0"/>
        <w:jc w:val="both"/>
      </w:pPr>
      <w:r>
        <w:rPr>
          <w:rFonts w:ascii="Times New Roman"/>
          <w:b w:val="false"/>
          <w:i w:val="false"/>
          <w:color w:val="000000"/>
          <w:sz w:val="28"/>
        </w:rPr>
        <w:t>Решение акима Улытауского района области Ұлытау от 10 февраля 2025 года № 1. Зарегистрировано Департаментом юстиции области Ұлытау 11 февраля 2025 года № 178-20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аким Улытауского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Улытаускому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Улытауского района "Об образовании избирательных участков" от 6 ноября 2015 года № 04 (зарегистрировано в Реестре государственной регистрации нормативных правовых актов за № 3501);</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Улытауского района "О внесении изменения в решение акима Улытауского района от 6 ноября 2015 года № 04 "Об образовании избирательных участков" от 29 декабря 2018 года № 3 (зарегистрировано в Реестре государственной регистрации нормативных правовых актов за № 5129).</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Улытауского района.</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Мырзабеков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"СОГЛАСОВАНО"</w:t>
      </w:r>
    </w:p>
    <w:bookmarkEnd w:id="7"/>
    <w:bookmarkStart w:name="z13" w:id="8"/>
    <w:p>
      <w:pPr>
        <w:spacing w:after="0"/>
        <w:ind w:left="0"/>
        <w:jc w:val="both"/>
      </w:pPr>
      <w:r>
        <w:rPr>
          <w:rFonts w:ascii="Times New Roman"/>
          <w:b w:val="false"/>
          <w:i w:val="false"/>
          <w:color w:val="000000"/>
          <w:sz w:val="28"/>
        </w:rPr>
        <w:t xml:space="preserve">
      Улытауская районная </w:t>
      </w:r>
    </w:p>
    <w:bookmarkEnd w:id="8"/>
    <w:bookmarkStart w:name="z14" w:id="9"/>
    <w:p>
      <w:pPr>
        <w:spacing w:after="0"/>
        <w:ind w:left="0"/>
        <w:jc w:val="both"/>
      </w:pPr>
      <w:r>
        <w:rPr>
          <w:rFonts w:ascii="Times New Roman"/>
          <w:b w:val="false"/>
          <w:i w:val="false"/>
          <w:color w:val="000000"/>
          <w:sz w:val="28"/>
        </w:rPr>
        <w:t>
      территориальная избирательная комиссия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Улытауского района</w:t>
            </w:r>
            <w:r>
              <w:br/>
            </w:r>
            <w:r>
              <w:rPr>
                <w:rFonts w:ascii="Times New Roman"/>
                <w:b w:val="false"/>
                <w:i w:val="false"/>
                <w:color w:val="000000"/>
                <w:sz w:val="20"/>
              </w:rPr>
              <w:t>от 10 февраля 2025 года</w:t>
            </w:r>
            <w:r>
              <w:br/>
            </w:r>
            <w:r>
              <w:rPr>
                <w:rFonts w:ascii="Times New Roman"/>
                <w:b w:val="false"/>
                <w:i w:val="false"/>
                <w:color w:val="000000"/>
                <w:sz w:val="20"/>
              </w:rPr>
              <w:t>№ 1</w:t>
            </w:r>
          </w:p>
        </w:tc>
      </w:tr>
    </w:tbl>
    <w:bookmarkStart w:name="z16" w:id="10"/>
    <w:p>
      <w:pPr>
        <w:spacing w:after="0"/>
        <w:ind w:left="0"/>
        <w:jc w:val="left"/>
      </w:pPr>
      <w:r>
        <w:rPr>
          <w:rFonts w:ascii="Times New Roman"/>
          <w:b/>
          <w:i w:val="false"/>
          <w:color w:val="000000"/>
        </w:rPr>
        <w:t xml:space="preserve"> Избирательные участки по Улытаускому району</w:t>
      </w:r>
    </w:p>
    <w:bookmarkEnd w:id="10"/>
    <w:bookmarkStart w:name="z17" w:id="11"/>
    <w:p>
      <w:pPr>
        <w:spacing w:after="0"/>
        <w:ind w:left="0"/>
        <w:jc w:val="left"/>
      </w:pPr>
      <w:r>
        <w:rPr>
          <w:rFonts w:ascii="Times New Roman"/>
          <w:b/>
          <w:i w:val="false"/>
          <w:color w:val="000000"/>
        </w:rPr>
        <w:t xml:space="preserve"> Избирательный участок № 103</w:t>
      </w:r>
    </w:p>
    <w:bookmarkEnd w:id="11"/>
    <w:bookmarkStart w:name="z18" w:id="1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Улытауского района "Алгабасский сельский клуб", село Алгабас, улица Берденова 11.</w:t>
      </w:r>
    </w:p>
    <w:bookmarkEnd w:id="12"/>
    <w:bookmarkStart w:name="z19" w:id="13"/>
    <w:p>
      <w:pPr>
        <w:spacing w:after="0"/>
        <w:ind w:left="0"/>
        <w:jc w:val="both"/>
      </w:pPr>
      <w:r>
        <w:rPr>
          <w:rFonts w:ascii="Times New Roman"/>
          <w:b w:val="false"/>
          <w:i w:val="false"/>
          <w:color w:val="000000"/>
          <w:sz w:val="28"/>
        </w:rPr>
        <w:t>
      Границы: улица Берденова 1/1, 3, 4, 5, 5/1, 6, 6/1, 6/2, 7, 7/1, 8, 8/2, 9, 9/1, 10, 11, 11/1, 13/1, 13/2, 14, 14/1, 14/2, 15; улица Мектеп 1, 2/1, 3/1, 3/2, 4, 5, 6/2, 7, 7/1, 9/1, 9/2, 10/1, 10/2, 13, 13/2, 15/2, 16, 17; улица Огородная 1, 2, 3, 4, 5, 6, 7, 8, 8/2, 9, 10, 11, 12, 13, 14/1, 15, 16, 17, 19, 20, 21, 23, 25; улица Орталык 1/1, 1/2, 2, 2/1, 2/2, 3/1, 3/2, 4, 4/1, 4/2, 5, 6, 7, 7/1, 8/1, 8/2, 10/1, 10/2, 11/1, 11/2, 12, 14/1, 14/2, 15/1, 29; зимовка Абушахман; зимовка Бокей; зимовка Баскоз; зимовка Батырша; зимовка Мошке; зимовка Коскудык; зимовка Шубаркол; зимовка Шаган; зимовка Куйгеншилик; зимовка Сарытау; зимовка Борлыкөн; зимовка Түркей; зимовка Қарақасқа; зимовка Шүйгеншөжік; зимовка Итқара; зимовка Есепші; зимовка Тұмсыққора; зимовка Шуланбай; зимовка Тасқұдық.</w:t>
      </w:r>
    </w:p>
    <w:bookmarkEnd w:id="13"/>
    <w:bookmarkStart w:name="z20" w:id="14"/>
    <w:p>
      <w:pPr>
        <w:spacing w:after="0"/>
        <w:ind w:left="0"/>
        <w:jc w:val="left"/>
      </w:pPr>
      <w:r>
        <w:rPr>
          <w:rFonts w:ascii="Times New Roman"/>
          <w:b/>
          <w:i w:val="false"/>
          <w:color w:val="000000"/>
        </w:rPr>
        <w:t xml:space="preserve"> Избирательный участок № 104</w:t>
      </w:r>
    </w:p>
    <w:bookmarkEnd w:id="14"/>
    <w:bookmarkStart w:name="z21" w:id="15"/>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Улытауского района "Актасский поселковый клуб", поселок Актас, улица Амангельды 5.</w:t>
      </w:r>
    </w:p>
    <w:bookmarkEnd w:id="15"/>
    <w:bookmarkStart w:name="z22" w:id="16"/>
    <w:p>
      <w:pPr>
        <w:spacing w:after="0"/>
        <w:ind w:left="0"/>
        <w:jc w:val="both"/>
      </w:pPr>
      <w:r>
        <w:rPr>
          <w:rFonts w:ascii="Times New Roman"/>
          <w:b w:val="false"/>
          <w:i w:val="false"/>
          <w:color w:val="000000"/>
          <w:sz w:val="28"/>
        </w:rPr>
        <w:t>
      Границы: улица Амангельды 1, 2, 3, 4, 5, 6, 7, 8, 9; улица Бейбитшилик 1, 2, 3, 8, 10, 10/2, 16/1, 20, 22; улица Жагалау 1, 2, 3, 4, 7/2, 8, 9, 50, 60, 70; улица Касиподак 1/1, 1/2, 2, 3, 16, 17, 17/2, 31/1, 32; улица: Космонавтов 1, 2, 3/1, 5, 5/1, 8/1; улица Мектеп 1, 2, 3, 4, 8.</w:t>
      </w:r>
    </w:p>
    <w:bookmarkEnd w:id="16"/>
    <w:bookmarkStart w:name="z23" w:id="17"/>
    <w:p>
      <w:pPr>
        <w:spacing w:after="0"/>
        <w:ind w:left="0"/>
        <w:jc w:val="left"/>
      </w:pPr>
      <w:r>
        <w:rPr>
          <w:rFonts w:ascii="Times New Roman"/>
          <w:b/>
          <w:i w:val="false"/>
          <w:color w:val="000000"/>
        </w:rPr>
        <w:t xml:space="preserve"> Избирательный участок № 105</w:t>
      </w:r>
    </w:p>
    <w:bookmarkEnd w:id="17"/>
    <w:bookmarkStart w:name="z24" w:id="18"/>
    <w:p>
      <w:pPr>
        <w:spacing w:after="0"/>
        <w:ind w:left="0"/>
        <w:jc w:val="both"/>
      </w:pPr>
      <w:r>
        <w:rPr>
          <w:rFonts w:ascii="Times New Roman"/>
          <w:b w:val="false"/>
          <w:i w:val="false"/>
          <w:color w:val="000000"/>
          <w:sz w:val="28"/>
        </w:rPr>
        <w:t>
      Местонахождение: коммунальное государственное учреждение "Основная средняя школа №5" отдела образования Улытауского района управления образования области Ұлытау, поселок Актас, населенный пункт Пионер, здание 30.</w:t>
      </w:r>
    </w:p>
    <w:bookmarkEnd w:id="18"/>
    <w:bookmarkStart w:name="z25" w:id="19"/>
    <w:p>
      <w:pPr>
        <w:spacing w:after="0"/>
        <w:ind w:left="0"/>
        <w:jc w:val="both"/>
      </w:pPr>
      <w:r>
        <w:rPr>
          <w:rFonts w:ascii="Times New Roman"/>
          <w:b w:val="false"/>
          <w:i w:val="false"/>
          <w:color w:val="000000"/>
          <w:sz w:val="28"/>
        </w:rPr>
        <w:t>
      Границы: улица Пионер 2/1, 2/2, 3, 4/1, 6/2, 7/2, 8/2, 9, 10/1, 11/1, 15, 16/2, 17, 18, 18/1, 22, 23, 23/2, 48, 79.</w:t>
      </w:r>
    </w:p>
    <w:bookmarkEnd w:id="19"/>
    <w:bookmarkStart w:name="z26" w:id="20"/>
    <w:p>
      <w:pPr>
        <w:spacing w:after="0"/>
        <w:ind w:left="0"/>
        <w:jc w:val="left"/>
      </w:pPr>
      <w:r>
        <w:rPr>
          <w:rFonts w:ascii="Times New Roman"/>
          <w:b/>
          <w:i w:val="false"/>
          <w:color w:val="000000"/>
        </w:rPr>
        <w:t xml:space="preserve"> Избирательный участок № 106</w:t>
      </w:r>
    </w:p>
    <w:bookmarkEnd w:id="20"/>
    <w:bookmarkStart w:name="z27" w:id="2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Улытауского района "Амангельдинский сельский клуб", село Сарлык, улица Амангельды 1.</w:t>
      </w:r>
    </w:p>
    <w:bookmarkEnd w:id="21"/>
    <w:bookmarkStart w:name="z28" w:id="22"/>
    <w:p>
      <w:pPr>
        <w:spacing w:after="0"/>
        <w:ind w:left="0"/>
        <w:jc w:val="both"/>
      </w:pPr>
      <w:r>
        <w:rPr>
          <w:rFonts w:ascii="Times New Roman"/>
          <w:b w:val="false"/>
          <w:i w:val="false"/>
          <w:color w:val="000000"/>
          <w:sz w:val="28"/>
        </w:rPr>
        <w:t>
      Границы: улица Куттыбаева 1, 2, 2/1, 2/2, 3/1, 4, 5/1, 5/2, 6, 6/1, 6/2, 7/1, 8; улица Каратаева 1, 2, 2/1, 3, 3/1, 3/2, 4, 5, 5/1, 5/2, 8; улица Амангельды 1/2, 1А/1, 3/1, 5, 5/1, 6/1, 7, 7/1, 8, 9, 9/1, 9/2, 10/1, 10/2, 12, 12/1, 13/1, 13/2, 14, 16/1, 16/2, 18, 18/1; улица Асатова 2/2, 3, 4/1, 4/2, 5/1, 6, 6/1; улица Булкышева 5, 6/1, 7/2; улица Бекмаганбетова 1, 2, 3, 3/1, 4, 5, 5/1, 6, 7, 8, 9, 11; улица Ермаганбетова 1/1, 1/2, 2, 3, 3/1, 3/2, 4, 4/1, 5, 6, 9/1; улица Жуманова 2/1, 2/2, 4, 5, 5/1, 6/1, 6/2, 6/7, 7/1, 8, 8/1, 8/2; зимовка Каратал; зимовка Адилбай; зимовка Акпанбет; зимовка Козыбек; зимовка Косконган; зимовка Акшал; зимовка Дара; зимовка Досжан; зимовка Кененбай; зимовка Тукпир; зимовка Усабай; зимовка Мунайтпас; зимовка Умбет; зимовка Амир; зимовка Коргантас; зимовка Кызылшын; зимовка Аккошкар; зимовка Айбас; зимовка Балга; зимовка Боздак; зимовка Екиаша; зимовка Итауыз; зимовка Ман; зимовка Мынбай; зимовка Надирбай; зимовка Обалы; зимовка Самбет; зимовка Сартос; зимовка Токсейт; зимовка Шалтик; зимовка Шаухар.</w:t>
      </w:r>
    </w:p>
    <w:bookmarkEnd w:id="22"/>
    <w:bookmarkStart w:name="z29" w:id="23"/>
    <w:p>
      <w:pPr>
        <w:spacing w:after="0"/>
        <w:ind w:left="0"/>
        <w:jc w:val="left"/>
      </w:pPr>
      <w:r>
        <w:rPr>
          <w:rFonts w:ascii="Times New Roman"/>
          <w:b/>
          <w:i w:val="false"/>
          <w:color w:val="000000"/>
        </w:rPr>
        <w:t xml:space="preserve"> Избирательный участок № 107</w:t>
      </w:r>
    </w:p>
    <w:bookmarkEnd w:id="23"/>
    <w:bookmarkStart w:name="z30" w:id="24"/>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"Дома культуры Улытауского района "Борсенгирский сельский клуб", село Борсенгир, улица Казахстан 7.</w:t>
      </w:r>
    </w:p>
    <w:bookmarkEnd w:id="24"/>
    <w:bookmarkStart w:name="z31" w:id="25"/>
    <w:p>
      <w:pPr>
        <w:spacing w:after="0"/>
        <w:ind w:left="0"/>
        <w:jc w:val="both"/>
      </w:pPr>
      <w:r>
        <w:rPr>
          <w:rFonts w:ascii="Times New Roman"/>
          <w:b w:val="false"/>
          <w:i w:val="false"/>
          <w:color w:val="000000"/>
          <w:sz w:val="28"/>
        </w:rPr>
        <w:t>
      Границы: улица Казыбек би 1/1, 1/2, 2/1, 2/2, 3/1, 3/2, 4/1, 6/1, 6/2, 7/1, 8/2, 9/1, 11/1, 12/1, 12/2, 13/1, 14/1, 14/2; улица Казакстан 1/1, 2/1, 2/2, 3, 3/1, 4/1, 4/2, 5/1, 6/1, 8/1, 14; улица Ардагерлер 1/1, 1/2, 2/1, 3/1, 3/2, 4/1, 4/2, 5/1, 5/2, 6/1, 6/2, 8/1, 8/2, 9/1, 10/1, 11, 11/1, 11/2, 12/1, 13/1, 14/1, 14/2, 15/1, 15/2, 16/1, 16/2, 17/1; улица Бейбитшилик 1/1, 2/1, 2/2, 3/1, 7/1, 8/1, 8/2, 9/1, 10/1, 12/1, 12/2; улица Желтоксан 1/1, 1/2, 2/1, 2/2, 3/1, 3/2, 4/2, 5, 5/1, 5/2, 6/1, 6/2, 7/1, 7/2, 8, 8/1; улица Сарыарка 2, 3, 4/1, 4/2, 5/1, 7/1, 8/1, 9/2, 10/1, 10/2, 11, 11/2, 12/1, 12/2, 13, 13/1, 14/1, 14/2, 15/1, 15/2; улица Наурыз 2, 2/1, 3/1, 5/1, 7/1, 9/1, 9/2, 13/2, 14/1, 15/1, 15/2; зимовка Карасу; зимовка Кызыл уй; зимовка Биройнак; зимовка Дарибай; зимовка Жанабаз; зимовка Куйгенбаз; зимовка Салденбек; зимовка Сарыкамыс; зимовка Скважина; зимовка Сымтас; зимовка Тобылгылы; зимовка Шубаркудук.</w:t>
      </w:r>
    </w:p>
    <w:bookmarkEnd w:id="25"/>
    <w:bookmarkStart w:name="z32" w:id="26"/>
    <w:p>
      <w:pPr>
        <w:spacing w:after="0"/>
        <w:ind w:left="0"/>
        <w:jc w:val="left"/>
      </w:pPr>
      <w:r>
        <w:rPr>
          <w:rFonts w:ascii="Times New Roman"/>
          <w:b/>
          <w:i w:val="false"/>
          <w:color w:val="000000"/>
        </w:rPr>
        <w:t xml:space="preserve"> Избирательный участок № 108 </w:t>
      </w:r>
    </w:p>
    <w:bookmarkEnd w:id="26"/>
    <w:bookmarkStart w:name="z33" w:id="27"/>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Улытауского района "Егиндинский сельский клуб", село Егинды, улица Ердена 2.</w:t>
      </w:r>
    </w:p>
    <w:bookmarkEnd w:id="27"/>
    <w:bookmarkStart w:name="z34" w:id="28"/>
    <w:p>
      <w:pPr>
        <w:spacing w:after="0"/>
        <w:ind w:left="0"/>
        <w:jc w:val="both"/>
      </w:pPr>
      <w:r>
        <w:rPr>
          <w:rFonts w:ascii="Times New Roman"/>
          <w:b w:val="false"/>
          <w:i w:val="false"/>
          <w:color w:val="000000"/>
          <w:sz w:val="28"/>
        </w:rPr>
        <w:t>
      Границы: улица Казакбаева 1/1, 1/2, 1/3, 1/4, 2/6, 3/1, 4/1, 5/1, 5/18, 7/1, 7/22, 8/2, 9/1, 9/2, 10/32, 11/1, 11/2, 11/3, 12/5, 13/1, 13/2, 14/1, 14/2, 14/5, 14/10, 15/13, 16/1, 16/2, 16/17, 16/18, 17/3, 17/19, 26/1, 26/2; улица Достык 1, 1/1, 2/1, 2/2, 3/1, 3/4, 5/1, 5/2, 6/1, 6/2, 7/1, 7/2, 8/1, 9/1, 10/1, 12/1, 12/2, 14/1, 14/2; улица Ердена 1/1, 1/2, 3/1, 3/2, 5/1, 6/1, 6/2, 7/1, 7/2, 8/1, 8/2, 9/1, 9/2, 10, 10/1, 12/1, 12/2, 13/1, 14/1, 14/2, 18/1, 18/2, 20/1, 20/2, 30/1, 30/2, 30/4, 32/1, 34/1, 34/2, 36; улица Сарыарка 2/1, 2/2, 2/7, 3/1, 4/1, 4/2, 5/1, 6/1, 6/2, 7/11, 7/13, 8, 8/1, 8/15, 9/1, 10/1, 10/19, 10/21, 11/1, 11/2, 12/25, 13/1, 14/9, 15/1, 17/19; зимовка Ауез; зимовка Избасар; зимовка Аксай; зимовка Айнабай; зимовка Бузау; зимовка Бакша; зимовка Жанабай; зимовка Копжасар; зимовка Маканбай.</w:t>
      </w:r>
    </w:p>
    <w:bookmarkEnd w:id="28"/>
    <w:bookmarkStart w:name="z35" w:id="29"/>
    <w:p>
      <w:pPr>
        <w:spacing w:after="0"/>
        <w:ind w:left="0"/>
        <w:jc w:val="left"/>
      </w:pPr>
      <w:r>
        <w:rPr>
          <w:rFonts w:ascii="Times New Roman"/>
          <w:b/>
          <w:i w:val="false"/>
          <w:color w:val="000000"/>
        </w:rPr>
        <w:t xml:space="preserve"> Избирательный участок № 109</w:t>
      </w:r>
    </w:p>
    <w:bookmarkEnd w:id="29"/>
    <w:bookmarkStart w:name="z36" w:id="3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Улытауского района "Байконурский сельский клуб", Жангельдинский сельский округ, село Байконур, улица Рыскулова 9.</w:t>
      </w:r>
    </w:p>
    <w:bookmarkEnd w:id="30"/>
    <w:bookmarkStart w:name="z37" w:id="31"/>
    <w:p>
      <w:pPr>
        <w:spacing w:after="0"/>
        <w:ind w:left="0"/>
        <w:jc w:val="both"/>
      </w:pPr>
      <w:r>
        <w:rPr>
          <w:rFonts w:ascii="Times New Roman"/>
          <w:b w:val="false"/>
          <w:i w:val="false"/>
          <w:color w:val="000000"/>
          <w:sz w:val="28"/>
        </w:rPr>
        <w:t>
      Границы: улица Абая 6/2, 7/1, 8/1, 8/2, 9/1, 9/2, 10/1, 11/1; улица Амангельды 2/1, 2/2, 3/1, 3/2, 4/1, 4/2; улица Болманова 4/2; улица Гагарина 2/2, 3/2, 5/1, 5/2, 6/1, 6/2, 8/1, 8/2, 9/1, 9/2, 10/1, 10/2, 11/1, 13/2, 14/2, 15/1, 15/2, 16/2, 17/1, 17/2, 18/1, 18/2, 19/1, 19/2, 20/1, 20/2, 23/2, 24/2, 25/2, 26/2, 27/1, 27/2; улица Деева 2/2, 4/1, 4/2; улица Жангельды 2/1, 2/2, 5/1, 5/2; улица Рыскулова 1, 1/2, 3/1, 3/2, 4/1, 4/2, 6/1, 6/2, 8/1, 8/2, 9; улица Саусакова 3/1, 3/2, 4/2; улица Сейфуллина 2/1, 2/2, 9/2, 12/1, 13/2, 14/1, 14/2; зимовка Калыбай; зимовка Конырат; зимовка Абил; зимовка Акши; зимовка Аяпберген; зимовка Акжар; зимовка Байгула; зимовка Демеубай; зимовка Лакпай; зимовка Мешит; зимовка Миябай; зимовка Мырзагул; зимовка Сарысай; зимовка Талдыкудык; зимовка Тасыбай; зимовка Токсанбай; зимовка Ботантай; зимовка Кога; зимовка Кызыл уй; зимовка Кызылтам; зимовка Аубакир; зимовка Ушкара су; зимовка Акшолак; зимовка Алакол; зимовка Бори; зимовка Амангельды; зимовка Букир; зимовка Досан; зимовка Токболат; зимовка Кокелен; зимовка Жамантабан; зимовка Куйгенбидайык; зимовка Мейирман; зимовка Мешит; зимовка Ораз; зимовка Сарыайгыр.</w:t>
      </w:r>
    </w:p>
    <w:bookmarkEnd w:id="31"/>
    <w:bookmarkStart w:name="z38" w:id="32"/>
    <w:p>
      <w:pPr>
        <w:spacing w:after="0"/>
        <w:ind w:left="0"/>
        <w:jc w:val="left"/>
      </w:pPr>
      <w:r>
        <w:rPr>
          <w:rFonts w:ascii="Times New Roman"/>
          <w:b/>
          <w:i w:val="false"/>
          <w:color w:val="000000"/>
        </w:rPr>
        <w:t xml:space="preserve"> Избирательный участок № 110</w:t>
      </w:r>
    </w:p>
    <w:bookmarkEnd w:id="32"/>
    <w:bookmarkStart w:name="z39" w:id="33"/>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"Культурно-досуговый центр" государственного учреждения "Аппарат акима поселка Жезды Улытауского района", поселок Жезды, улица Куттымбетова 19.</w:t>
      </w:r>
    </w:p>
    <w:bookmarkEnd w:id="33"/>
    <w:bookmarkStart w:name="z40" w:id="34"/>
    <w:p>
      <w:pPr>
        <w:spacing w:after="0"/>
        <w:ind w:left="0"/>
        <w:jc w:val="both"/>
      </w:pPr>
      <w:r>
        <w:rPr>
          <w:rFonts w:ascii="Times New Roman"/>
          <w:b w:val="false"/>
          <w:i w:val="false"/>
          <w:color w:val="000000"/>
          <w:sz w:val="28"/>
        </w:rPr>
        <w:t>
      Границы: улица Куттыбаева 1, 1/1, 1/А, 2/1, 2/2, 7/1, 8, 9, 10, 10/1, 12, 13, 15, 16, 16/1, 17, 18/1, 20, 20/1, 21, 23/4, 24, 25, 25/1, 25/2, 26, 26/1, 27, 27/1, 28, 28/3, 29, 33, 33/2, 33/3, 34, 36, 36/1, 38, 39, 40, 41, 41/1, 42/1, 42/2, 42/3, 42/4, 44, 47/3, 51, 52, 53, 54/1, 54/2, 54/3, 55/2, 56, 56/1, 57, 60; улица Куттымбетова 1, 1/1, 2/1, 3, 4, 6, 8/1, 8/а, 8/1а, 11/2, 11/3, 12, 12/1, 12/2, 14, 14/1, 15, 21, 23/1, 23/3, 23/4, 25, 25/1, 25/2, 25/3, 25/4, 26/3, 27/1, 27/2, 27/4, 28/1, 28/2, 28/3, 28/4, 30/1, 30/2, 31/1, 31/4, 32/1, 32/2, 32/3, 32/4, 33/1, 33/2, 33/3, 33/4, 33/6, 33/7, 33/8, 34/1, 34/2, 34/3, 35/1, 35/2, 35/3, 35/5, 36, 36/1, 36/3, 36/4, 38/2, 42, 42/2, 43/1, 43/2, 44/1, 45/2, 47/1, 47/2, 49/1; улица Акмолда батыра 1/1, 3, 3/1, 4/2, 6, 8, 8/1, 16, 18, 20, 22, 22/1, 23, 23/1, 24, 26/1, 27, 28, 30/1, 30/3, 38, 38/1, 39, 39/1, 39/2, 40, 40/1, 42, 45, 45/1, 51, 52, 53, 55, 58/1, 58/2, 59, 59/2, 62/2, 81, 55, 58/1, 58/2, 63, 63/1; улица Булкышева 3/1, 3/3, 3/4, 3/5, 3/7, 3/8, 5/1, 5/2, 5/3, 5/4, 5/5, 5/6, 5/7, 5/8, 7/3, 7/5, 7/7, 7/8, 8/1, 8/2, 9/1, 9/2, 9/3, 9/5, 9/6, 9/7, 11/3, 11/6, 11/7, 12/2, 12/7, 12/8, 13/1, 13/2, 13/3, 14/2, 14/3, 14/5, 14/6, 14/78, 15/5, 15/10, 15/22, 20, 20/1, 21, 22, 22/1, 23, 24, 25, 26/1, 26/2, 27, 27/1, 28/1, 29/2, 31, 31/1, 32/1, 34, 37, 38/1, 41/1, 41/2, 42/1, 42/2; улица Иманжанова 2/1, 2/2, 3/1, 3/2, 5/1, 5/2, 7/2, 7/3, 7/4, 9, 9/1, 9/2, 9/4, 11/1, 11/2, 11/3, 11/4, 13/1, 13/3, 14, 16, 17/6, 18, 19/1, 19/2, 21/3, 21/5, 21/7, 21/8, 21/30, 23/3, 23/8, 24, 25/1, 25/2, 25/3, 26/1, 26/2, 27/1, 27/2, 28/1, 29/1, 29/2, 30/1, 30/2, 32/1, 32/2, 34/1, 34/2, 36/1, 36/2, 38/1, 42/1; улица Кеншилер 1/1, 3, 3/1, 4/1, 4/2, 6/1, 6/2, 7/1, 10/18, 12, 14/3, 14/4, 15/1, 15/3, 16/4; улица Байытушылар 4, 5, 5/2, 5/3, 5/6, 6, 6/1, 6/4, 8/1.</w:t>
      </w:r>
    </w:p>
    <w:bookmarkEnd w:id="34"/>
    <w:bookmarkStart w:name="z41" w:id="35"/>
    <w:p>
      <w:pPr>
        <w:spacing w:after="0"/>
        <w:ind w:left="0"/>
        <w:jc w:val="left"/>
      </w:pPr>
      <w:r>
        <w:rPr>
          <w:rFonts w:ascii="Times New Roman"/>
          <w:b/>
          <w:i w:val="false"/>
          <w:color w:val="000000"/>
        </w:rPr>
        <w:t xml:space="preserve"> Избирательный участок № 111</w:t>
      </w:r>
    </w:p>
    <w:bookmarkEnd w:id="35"/>
    <w:bookmarkStart w:name="z42" w:id="36"/>
    <w:p>
      <w:pPr>
        <w:spacing w:after="0"/>
        <w:ind w:left="0"/>
        <w:jc w:val="both"/>
      </w:pPr>
      <w:r>
        <w:rPr>
          <w:rFonts w:ascii="Times New Roman"/>
          <w:b w:val="false"/>
          <w:i w:val="false"/>
          <w:color w:val="000000"/>
          <w:sz w:val="28"/>
        </w:rPr>
        <w:t>
      Местонахождение: коммунальное государственное учреждение "Опорная школа (ресурсный центр) №6" отдела образования Улытауского района управления образования области Ұлытау, поселок Жезды, улица Сатпаева 9.</w:t>
      </w:r>
    </w:p>
    <w:bookmarkEnd w:id="36"/>
    <w:bookmarkStart w:name="z43" w:id="37"/>
    <w:p>
      <w:pPr>
        <w:spacing w:after="0"/>
        <w:ind w:left="0"/>
        <w:jc w:val="both"/>
      </w:pPr>
      <w:r>
        <w:rPr>
          <w:rFonts w:ascii="Times New Roman"/>
          <w:b w:val="false"/>
          <w:i w:val="false"/>
          <w:color w:val="000000"/>
          <w:sz w:val="28"/>
        </w:rPr>
        <w:t>
      Границы: улица Кожабая 1, 1/15, 2, 3, 3/1, 3/2, 5, 6, 7, 8, 10, 11, 13, 14, 15, 16, 17, 18, 20; улица Есентогай 1, 2, 2/1, 3, 3/1, 4, 4/1, 4/2, 5, 5/1, 8, 8/2, 9/1, 9/2, 12, 12/1, 14, 14/2, 15, 15/1, 16, 17, 17/2, 19, 20, 20/2, 21, 22, 22/2; улица Живова 1, 1/1, 2/1, 3/1, 3/2, 4/1, 4/2, 5/1, 5/2, 6,1, 6/2, 7, 7/2, 8/1, 8/2, 10/1, 10/2, 12/1, 12/2, 14, 15, 18/2, 19/1, 19/2, 21/1, 21/2, 22/1, 22/2, 24/1, 24/2, 25, 26, 29, 30, 31, 32, 33/1, 33/2, 36/1, 36/2, 37, 38/1, 38/2, 40/2, 41, 43/2, 44, 44/1, 44/2, 45/1, 45/2, 46/1, 46/2, 47, 49/1; улица Кокбулак 14, 16, 20, 21, 24, 25, 30, 31, 32, 34, 38, 39, 41, 42, 45/1, 46, 48, 49, 50, 51, 54, 55, 60/1, 62, 65, 67/1, 67/2, 69, 70, 71, 74, 76, 78, 79, 85, 86, 87, 88, 89, 91, 92, 93, 96, 97, 99, 100, 101, 105, 107, 108/1, 109, 110, 112, 112/1, 112/2, 113, 114, 115, 115/1, 115/2, 116, 117, 118, 121, 122, 123, 124, 129, 131, 133, 134, 134/1, 134/2, 155, 156, 162/1, 162/2; улица Сатпаева 5, 8/6, 8/7, 11, 11/1, 11/8, 11/9, 11/10, 11/11, 11/12, 11/15, 15/14, 17/19, 18/16, 30/21, 31/17, 31/19, 31/24, 32, 32/12, 32/22; улица Сансызбаева 1, 1/2, 2, 2/1, 3, 4, 5, 5/1, 7, 8, 9, 9/2, 10, 12, 14, 15, 15/1, 17/2, 22, 23, 25, 25/2, 27, 28; улица Токтыбаева 1/2, 3, 5, 6, 7, 8, 9, 11/1, 11/2, 12, 13/1, 13/2, 14, 15/2, 16/1, 16/2, 18/1, 18/2, 21, 21/1, 21/2.</w:t>
      </w:r>
    </w:p>
    <w:bookmarkEnd w:id="37"/>
    <w:bookmarkStart w:name="z44" w:id="38"/>
    <w:p>
      <w:pPr>
        <w:spacing w:after="0"/>
        <w:ind w:left="0"/>
        <w:jc w:val="left"/>
      </w:pPr>
      <w:r>
        <w:rPr>
          <w:rFonts w:ascii="Times New Roman"/>
          <w:b/>
          <w:i w:val="false"/>
          <w:color w:val="000000"/>
        </w:rPr>
        <w:t xml:space="preserve"> Избирательный участок № 112</w:t>
      </w:r>
    </w:p>
    <w:bookmarkEnd w:id="38"/>
    <w:bookmarkStart w:name="z45" w:id="39"/>
    <w:p>
      <w:pPr>
        <w:spacing w:after="0"/>
        <w:ind w:left="0"/>
        <w:jc w:val="both"/>
      </w:pPr>
      <w:r>
        <w:rPr>
          <w:rFonts w:ascii="Times New Roman"/>
          <w:b w:val="false"/>
          <w:i w:val="false"/>
          <w:color w:val="000000"/>
          <w:sz w:val="28"/>
        </w:rPr>
        <w:t>
      Местонахождение: коммунальное государственное учреждение "Школа–интернат Жезды" отдела образования Улытауского района управления образования области Ұлытау, поселок Жезды, улица Куттыбаева 4.</w:t>
      </w:r>
    </w:p>
    <w:bookmarkEnd w:id="39"/>
    <w:bookmarkStart w:name="z46" w:id="40"/>
    <w:p>
      <w:pPr>
        <w:spacing w:after="0"/>
        <w:ind w:left="0"/>
        <w:jc w:val="both"/>
      </w:pPr>
      <w:r>
        <w:rPr>
          <w:rFonts w:ascii="Times New Roman"/>
          <w:b w:val="false"/>
          <w:i w:val="false"/>
          <w:color w:val="000000"/>
          <w:sz w:val="28"/>
        </w:rPr>
        <w:t>
      Границы: улица Абая 5/2, 6/1, 12, 13/1, 14/1, 14/2, 14/3, 15, 17/1, 18/2, 20, 24/1, 24/4, 26/1, 26/2, 28/1, 28/2, 30/1, 31/1, 31/2, 33/1, 33/2, 34, 36/1, 36/2, 39/1, 42/2, 43/1, 43/2, 44/1, 44/2, 45/1, 46/1, 46/2, 53/2; улица Онжагалау 1, 21, 30/2, 48, 58, 58/1, 60, 62, 64, 76, 78, 80, 90, 94, 98, 99, 102, 103, 106, 108, 110, 122, 123, 124, 124/1, 124/3, 124/4, 125, 126/2, 126/3, 128/1, 128/4, 130/1, 130/3, 137, 143,145, 151, 153; улица Курылыс 110-6, 6/1, 15, 100; улица Мосты 1/1, 2, 2/1, 5, 5/1, 9, 12, 14, 15, 18, 20, 21; населенный пункт Орнек.</w:t>
      </w:r>
    </w:p>
    <w:bookmarkEnd w:id="40"/>
    <w:bookmarkStart w:name="z47" w:id="41"/>
    <w:p>
      <w:pPr>
        <w:spacing w:after="0"/>
        <w:ind w:left="0"/>
        <w:jc w:val="left"/>
      </w:pPr>
      <w:r>
        <w:rPr>
          <w:rFonts w:ascii="Times New Roman"/>
          <w:b/>
          <w:i w:val="false"/>
          <w:color w:val="000000"/>
        </w:rPr>
        <w:t xml:space="preserve"> Избирательный участок № 113</w:t>
      </w:r>
    </w:p>
    <w:bookmarkEnd w:id="41"/>
    <w:bookmarkStart w:name="z48" w:id="4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Улытауского района "Каракенгирский сельский клуб", село Бозтумсык, улица Орталык 81.</w:t>
      </w:r>
    </w:p>
    <w:bookmarkEnd w:id="42"/>
    <w:bookmarkStart w:name="z49" w:id="43"/>
    <w:p>
      <w:pPr>
        <w:spacing w:after="0"/>
        <w:ind w:left="0"/>
        <w:jc w:val="both"/>
      </w:pPr>
      <w:r>
        <w:rPr>
          <w:rFonts w:ascii="Times New Roman"/>
          <w:b w:val="false"/>
          <w:i w:val="false"/>
          <w:color w:val="000000"/>
          <w:sz w:val="28"/>
        </w:rPr>
        <w:t>
      Границы: улица Жагалау 2/1, 3/1, 3/2, 7/1, 8/1, 10/1, 11, 12, 13, 17/1, 17/2, 18, 20/1, 21; улица Советская 4, 6/1, 7, 9/1, 10, 11, 12/1, 15/1, 16, 17/1, 19, 20, 21/1, 22/1, 23, 24/1, 24/2; улица Колхозная 2, 5, 7, 8, 10, 11/1, 12, 17/1, 22, 24/1, 24/2, 25/1; улица Орталык 1, 2/1, 3/1, 3/2, 7, 8/1, 8/2, 11/1, 11/2, 12/1, 13/2, 15/1, 15/2, 16/1, 16/2, 17/1, 17/2, 18/1, 18/2, 19/1, 19/2, 20/1, 20/2, 21/1, 21/2, 22/1, 22/2, 23/1, 23/2, 24/1, 24/2, 25/1, 25/2, 26/1, 26/2, 27/1, 27/2, 30/1, 31/2, 32/1, 32/2, 33/1, 33/2, 35/1, 35/2, 36/1, 36/2, 37/1, 37/2, 38/1, 38/2, 39/1, 39/2, 40/1, 41, 42 43/1, 44, 45/1, 46/1, 47, 49/1, 50, 52, 53/1, 54 55/1, 62/2, 63, 63/1, 64/1, 65/1, 66/1, 67/1, 68, 69/1, 69/2, 70/1, 70/2, 71, 72, 73/1; зимовка Бейс; зимовка Шуылдак; зимовка Кызыл уй; зимовка Борли; зимовка Куласу; зимовка Ши; зимовка Кызылшын; зимовка Котыр-1; зимовка Котыр-2; зимовка Бирманхамит; зимовка Амантобе; зимовка Алтыбай; зимовка Кокбулак; зимовка Айгожа; зимовка Бозбайтал; зимовка Сиректас; зимовка Казыбек; зимовка Дабыл; зимовка Дузен; зимовка Кумдыадыр; зимовка Кок уй; зимовка Таскора; зимовка Кызылтурме; зимовка Махат; зимовка Туйебай; зимовка Агыбай; зимовка Сали ата; зимовка Есенбек; зимовка Карикон.</w:t>
      </w:r>
    </w:p>
    <w:bookmarkEnd w:id="43"/>
    <w:bookmarkStart w:name="z50" w:id="44"/>
    <w:p>
      <w:pPr>
        <w:spacing w:after="0"/>
        <w:ind w:left="0"/>
        <w:jc w:val="left"/>
      </w:pPr>
      <w:r>
        <w:rPr>
          <w:rFonts w:ascii="Times New Roman"/>
          <w:b/>
          <w:i w:val="false"/>
          <w:color w:val="000000"/>
        </w:rPr>
        <w:t xml:space="preserve"> Избирательный участок № 114</w:t>
      </w:r>
    </w:p>
    <w:bookmarkEnd w:id="44"/>
    <w:bookmarkStart w:name="z51" w:id="45"/>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Улытауского района "Карсакпайский поселковый дом культуры", поселок Карсакбай, улица Болман акына 74.</w:t>
      </w:r>
    </w:p>
    <w:bookmarkEnd w:id="45"/>
    <w:bookmarkStart w:name="z52" w:id="46"/>
    <w:p>
      <w:pPr>
        <w:spacing w:after="0"/>
        <w:ind w:left="0"/>
        <w:jc w:val="both"/>
      </w:pPr>
      <w:r>
        <w:rPr>
          <w:rFonts w:ascii="Times New Roman"/>
          <w:b w:val="false"/>
          <w:i w:val="false"/>
          <w:color w:val="000000"/>
          <w:sz w:val="28"/>
        </w:rPr>
        <w:t>
      Границы: улица Сатпаева 2/1, 2/2, 3/1, 4/3, 11/1, 15/1, 19, 19/1, 20/1, 20/3, 21/1, 21/2, 21/3, 22/1, 23/3, 24/1, 24/2, 24/3, 25/1, 28/1, 28/2, 29/1, 30/2, 30/3, 31/1, 31/2, 32/1, 32/2, 33/2, 34/2, 35, 35/1, 36, 36/1, 37/1, 38/1, 38/2, 39/1, 40, 40/1, 42, 43/1, 44/1, 44/2, 45/1, 47/1, 48, 48/1, 49/1, 49/2, 49/3, 52/1, 52/2, 53/1, 53/2, 55/1, 55/2, 55/3, 55/4, 56/1, 56/2, 56/3, 57/2, 57/3, 58/1, 58/2, 58/3, 59/1, 59/2, 59/3, 60/1, 60/2, 60/3, 61, 61/2, 62/1, 63/1, 64/1, 64/2, 65/1, 66/1, 66/2, 67/1, 67/2, 69/1, 69/2, 70/1, 73/2, 73/4, 73/6, 75; улица Деева 1/1, 1/5, 3/1, 3/2, 4/1, 4/2, 5/1, 6/1, 6/2, 7/1, 7/3, 8/1, 8/2, 9/1, 9/2, 9/3, 10/1, 10/2, 10/3, 11/3, 12, 12/1, 12/2, 12/3, 13/2, 15/1, 15/2, 16/1, 17/1, 17/2, 17/3, 18/1, 19/2, 20, 20/1, 20/2, 21/1, 22/2, 23/1, 23/2, 24/1, 24/2, 25/1, 26/1, 26/2, 27, 27/1, 27/2, 28/1, 28/2, 29/1, 29/2, 30/1, 30/2, 31/1, 31/2, 32/1, 34/1, 34/2, 35/1, 35/2, 36/1, 36/2, 37/1, 37/2, 38/1, 38/2, 39/1, 39/2, 40/1, 40/2, 41/1, 41/2, 42/1, 42/2, 43/1, 43/2, 44/1, 44/2, 45/1, 45/2, 46/1, 46/2, 47/1, 47/2, 48/1, 48/2, 49/1, 53; улица Жосалы 1/1, 5/1, 7/1, 9, 9/1, 13, 13/1, 18/1, 19/1, 20, 20/1, 22/1, 25/1, 25/2, 26/1, 27/1, 29/1, 31/1, 32/1, 33, 33/1, 33/2, 36/1, 81/1; улица Маткенова 3/1, 3/2, 3/3, 3/4, 3/5, 3/6, 3/7, 3/8, 3/9, 5/1, 5/2, 6/1, 6/2, 8/1, 8/2, 9/1, 9/2, 10/1, 10/2, 11/1, 11/2, 12, 12/1, 12/2, 13/1, 13/2, 14/1, 14/2, 15/1, 15/2, 16/1, 16/2, 17/1, 17/2, 18/1, 18/2, 19/1, 19/2, 20/1, 21/1, 22/1, 22/2, 25/1, 25/2, 26/1, 26/2, 27/1, 29/1, 29/2 , 30/1, 33/1, 35/1, 39/1, 40/1, 41/1, 41/2, 42/1, 42/2, 43/1, 43/2, 44/1, 44/2, 45/1, 47/1; зимовка Майтобе; зимовка Бет.</w:t>
      </w:r>
    </w:p>
    <w:bookmarkEnd w:id="46"/>
    <w:bookmarkStart w:name="z53" w:id="47"/>
    <w:p>
      <w:pPr>
        <w:spacing w:after="0"/>
        <w:ind w:left="0"/>
        <w:jc w:val="left"/>
      </w:pPr>
      <w:r>
        <w:rPr>
          <w:rFonts w:ascii="Times New Roman"/>
          <w:b/>
          <w:i w:val="false"/>
          <w:color w:val="000000"/>
        </w:rPr>
        <w:t xml:space="preserve"> Избирательный участок № 115</w:t>
      </w:r>
    </w:p>
    <w:bookmarkEnd w:id="47"/>
    <w:bookmarkStart w:name="z54" w:id="48"/>
    <w:p>
      <w:pPr>
        <w:spacing w:after="0"/>
        <w:ind w:left="0"/>
        <w:jc w:val="both"/>
      </w:pPr>
      <w:r>
        <w:rPr>
          <w:rFonts w:ascii="Times New Roman"/>
          <w:b w:val="false"/>
          <w:i w:val="false"/>
          <w:color w:val="000000"/>
          <w:sz w:val="28"/>
        </w:rPr>
        <w:t>
      Местонахождение: коммунальное государственное учреждение "Карсакпайский агротехнический колледж", поселок Карсакпай, улица Сатпаева 9.</w:t>
      </w:r>
    </w:p>
    <w:bookmarkEnd w:id="48"/>
    <w:bookmarkStart w:name="z55" w:id="49"/>
    <w:p>
      <w:pPr>
        <w:spacing w:after="0"/>
        <w:ind w:left="0"/>
        <w:jc w:val="both"/>
      </w:pPr>
      <w:r>
        <w:rPr>
          <w:rFonts w:ascii="Times New Roman"/>
          <w:b w:val="false"/>
          <w:i w:val="false"/>
          <w:color w:val="000000"/>
          <w:sz w:val="28"/>
        </w:rPr>
        <w:t>
      Границы: улица Болман акына 2/1, 5/1, 6/2, 8/1, 9/1, 11/1, 12, 12/1, 12/3, 12/4, 12/5, 13/1, 16/1, 16/2, 18/1, 20/1, 20/2, 20/3, 21/1, 24/1, 27/1, 28/2, 30, 30/1, 30/3, 35/1, 35/2, 36/1, 37/1, 38, 38/1, 38/2, 39, 39/1, 39/2, 40/3, 43/1, 44/2, 44/3, 45/2, 48/1, 48/2, 49/1, 49/2, 50/1, 50/2, 51/2, 52/2, 53/1, 53/2, 54/1, 55/1, 55/2, 56, 56/1, 56/2, 57/2, 58/2, 76/1; улица Байтасова 1/1, 2/1, 3/1, 5/1, 6/1, 6/2, 7/2, 7/3, 8/1, 8/2, 9/1, 16/1, 16/2, 17/1, 17/2, 18, 19/1, 21/1, 21/2, 31/2, 33, 33/1, 37/1, 38/1, 39/1, 41/1, 42, 42/1, 42/2, 45/1, 48/1, 48/2, 50, 50/1, 51/1, 53/1, 55/1, 56/1, 56/2, 56/3, 57/1, 57/2, 57/3, 58/1, 58/2, 59, 59/3, 60/1, 61/1, 62/2, 63/1; зимовка Козыбак; зимовка Келдибек; зимовка Карашын; зимовка Сейт; зимовка Аралкон; зимовка Атан; зимовка Бектурган; зимовка Шалгынды; зимовка Алменбет; зимовка Куттыбай; зимовка Каратобе; зимовка Кумола; зимовка Жарык; зимовка Сарын.</w:t>
      </w:r>
    </w:p>
    <w:bookmarkEnd w:id="49"/>
    <w:bookmarkStart w:name="z56" w:id="50"/>
    <w:p>
      <w:pPr>
        <w:spacing w:after="0"/>
        <w:ind w:left="0"/>
        <w:jc w:val="left"/>
      </w:pPr>
      <w:r>
        <w:rPr>
          <w:rFonts w:ascii="Times New Roman"/>
          <w:b/>
          <w:i w:val="false"/>
          <w:color w:val="000000"/>
        </w:rPr>
        <w:t xml:space="preserve"> Избирательный участок № 116</w:t>
      </w:r>
    </w:p>
    <w:bookmarkEnd w:id="50"/>
    <w:bookmarkStart w:name="z57" w:id="5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Улытауского района "Коскольский сельский клуб", село Косколь, улица Сатпаева 15.</w:t>
      </w:r>
    </w:p>
    <w:bookmarkEnd w:id="51"/>
    <w:bookmarkStart w:name="z58" w:id="52"/>
    <w:p>
      <w:pPr>
        <w:spacing w:after="0"/>
        <w:ind w:left="0"/>
        <w:jc w:val="both"/>
      </w:pPr>
      <w:r>
        <w:rPr>
          <w:rFonts w:ascii="Times New Roman"/>
          <w:b w:val="false"/>
          <w:i w:val="false"/>
          <w:color w:val="000000"/>
          <w:sz w:val="28"/>
        </w:rPr>
        <w:t>
      Границы: улица Жангелдина 1/1, 1/2, 2, 2/1, 3/1, 3/2, 3/3, 4/1, 4/2, 5/1, 5/2, 6/1, 6/2, 7/1, 7/2, 8/1, 8/2, 9/1; улица Иманова 2/1, 9, 9/1, 9/2, 10/1, 12; улица Сатпаева 1, 1/1, 2/1, 2/2, 3/1, 3/2, 4, 4/1, 4/2, 6/1, 6/2, 7/1, 7/2, 8, 8/1, 8/2, 9, 9/2, 10, 10/1, 11/1, 12, 12/1, 12/2, 13, 13/1, 14/1, 14/2; улица Смайлова 1/2, 3/1, 3/2, 4/2, 5/1, 5/2, 6/2, 7, 7/1, 7/2, 8, 8/1, 8/2, 9/1, 9/2, 10/1, 11/1, 11/2, 12, 12/1, 13/1, 13/2, 14/2, 15/1, 15/2, 16/1, 16/2, 18/1, 19/1, 19/2, 20/1, 20/2, 21/1, 21/2, 22/1, 22/2, 23/1, 25/1, 25/2; улица Сыздыкова 3/1, 3/2, 4/1, 4/2, 5, 5/1, 5/2, 7/1, 8/1, 8/2, 12, 13, 13/1; зимовка Алтыгул; зимовка Доныз; зимовка Киик; зимовка Садык; зимовка Кишикиик; зимовка Коныртобе; зимовка Шонтай; зимовка Город; зимовка Косколь.</w:t>
      </w:r>
    </w:p>
    <w:bookmarkEnd w:id="52"/>
    <w:bookmarkStart w:name="z59" w:id="53"/>
    <w:p>
      <w:pPr>
        <w:spacing w:after="0"/>
        <w:ind w:left="0"/>
        <w:jc w:val="left"/>
      </w:pPr>
      <w:r>
        <w:rPr>
          <w:rFonts w:ascii="Times New Roman"/>
          <w:b/>
          <w:i w:val="false"/>
          <w:color w:val="000000"/>
        </w:rPr>
        <w:t xml:space="preserve"> Избирательный участок № 117</w:t>
      </w:r>
    </w:p>
    <w:bookmarkEnd w:id="53"/>
    <w:bookmarkStart w:name="z60" w:id="5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№11" отдела образования Улытауского района управления образования области Ұлытау, село Косколь, улица Сатпаева 16.</w:t>
      </w:r>
    </w:p>
    <w:bookmarkEnd w:id="54"/>
    <w:bookmarkStart w:name="z61" w:id="55"/>
    <w:p>
      <w:pPr>
        <w:spacing w:after="0"/>
        <w:ind w:left="0"/>
        <w:jc w:val="both"/>
      </w:pPr>
      <w:r>
        <w:rPr>
          <w:rFonts w:ascii="Times New Roman"/>
          <w:b w:val="false"/>
          <w:i w:val="false"/>
          <w:color w:val="000000"/>
          <w:sz w:val="28"/>
        </w:rPr>
        <w:t>
      Границы: населенный пункт Кулжанбай; зимовка Урпек; зимовка Бапан-1; зимовка Бапан-2; зимовка Бапан-3; зимовка Шортанбай; зимовка Аксакал; зимовка Имек; зимовка Зортобе; зимовка Мешит-1; зимовка Мешит-2; зимовка Китар-1; зимовка Китар-2; зимовка Косбармак; зимовка Мойнак; зимовка Акбекет; зимовка Карикон; зимовка Танкы; зимовка Ешкикум; зимовка Коскон; зимовка Шонкабай; зимовка Бескепе; зимовка Тугискен; зимовка Сарыназар; зимовка Акжайлау-1; зимовка Акжайлау-2; зимовка Коскудык; зимовка Жынгылдыкон-1; зимовка Жынгылдыкон-2; зимовка Коктал; зимовка Абен; зимовка Сарыозек; зимовка Бестау; зимовка Акшелек.</w:t>
      </w:r>
    </w:p>
    <w:bookmarkEnd w:id="55"/>
    <w:bookmarkStart w:name="z62" w:id="56"/>
    <w:p>
      <w:pPr>
        <w:spacing w:after="0"/>
        <w:ind w:left="0"/>
        <w:jc w:val="left"/>
      </w:pPr>
      <w:r>
        <w:rPr>
          <w:rFonts w:ascii="Times New Roman"/>
          <w:b/>
          <w:i w:val="false"/>
          <w:color w:val="000000"/>
        </w:rPr>
        <w:t xml:space="preserve"> Избирательный участок № 118</w:t>
      </w:r>
    </w:p>
    <w:bookmarkEnd w:id="56"/>
    <w:bookmarkStart w:name="z63" w:id="57"/>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№18" отдела образования Улытауского района управления образования области Ұлытау, село Мибулак, улица Жундибаева 1.</w:t>
      </w:r>
    </w:p>
    <w:bookmarkEnd w:id="57"/>
    <w:bookmarkStart w:name="z64" w:id="58"/>
    <w:p>
      <w:pPr>
        <w:spacing w:after="0"/>
        <w:ind w:left="0"/>
        <w:jc w:val="both"/>
      </w:pPr>
      <w:r>
        <w:rPr>
          <w:rFonts w:ascii="Times New Roman"/>
          <w:b w:val="false"/>
          <w:i w:val="false"/>
          <w:color w:val="000000"/>
          <w:sz w:val="28"/>
        </w:rPr>
        <w:t>
      Границы: улица Жундибаева 2/1, 2/2, 3, 6/2, 8/1, 8/2, 9/1, 9/2, 10/1, 10/2, 12/1, 12/2, 14/1, 14/2, 26/1, 28/1, 28/2, 30/2, 28/2, 30/1, 30/2; улица Сарсенбина 1/2, 3/1, 3/2, 5/1, 7/1, 7/2, 11/1, 11/2, 13/1, 13/2, 15/2, 17/1, 17/2, 19/1, 19/2, 21/1, 21/2, 23/2; улица Байсалбая 1/1, 1/2, 2/1, 2/2, 3/1, 4/1, 4/2, 5/1, 5/2, 6/1, 6/2, 7/1, 7/2, 9/1, 11/1, 11/2, 13/1, 13/2, 15/1, 15/2; улица Саркеева 2/1, 3/1, 3/2, 4/1, 4/2, 5/1, 5/2, 6/1, 6/2, 7/1, 7/2, 9/1, 9/2; улица Турсынбаева 3/1, 3/2, 4/1, 4/2, 5/1, 6/2, 8/1, 8/2, 9/1, 9/2, 10/1, 12/2, 13, 14/1, 14/2, 18/1, 20/1, 20/2; зимовка Баймырза; зимовка Талмас; зимовка Карасу; зимовка Айкынбай; зимовка Алтыбай.</w:t>
      </w:r>
    </w:p>
    <w:bookmarkEnd w:id="58"/>
    <w:bookmarkStart w:name="z65" w:id="59"/>
    <w:p>
      <w:pPr>
        <w:spacing w:after="0"/>
        <w:ind w:left="0"/>
        <w:jc w:val="left"/>
      </w:pPr>
      <w:r>
        <w:rPr>
          <w:rFonts w:ascii="Times New Roman"/>
          <w:b/>
          <w:i w:val="false"/>
          <w:color w:val="000000"/>
        </w:rPr>
        <w:t xml:space="preserve"> Избирательный участок № 119</w:t>
      </w:r>
    </w:p>
    <w:bookmarkEnd w:id="59"/>
    <w:bookmarkStart w:name="z66" w:id="6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Улытауского района "Мибулакский сельский клуб", село Мибулак, улица Турсынбая 16.</w:t>
      </w:r>
    </w:p>
    <w:bookmarkEnd w:id="60"/>
    <w:bookmarkStart w:name="z67" w:id="61"/>
    <w:p>
      <w:pPr>
        <w:spacing w:after="0"/>
        <w:ind w:left="0"/>
        <w:jc w:val="both"/>
      </w:pPr>
      <w:r>
        <w:rPr>
          <w:rFonts w:ascii="Times New Roman"/>
          <w:b w:val="false"/>
          <w:i w:val="false"/>
          <w:color w:val="000000"/>
          <w:sz w:val="28"/>
        </w:rPr>
        <w:t>
      Границы: населенный пункт Аккенсе; населенный пункт Тезекбай; населенный пункт Кара койын; населенный пункт Апакай.</w:t>
      </w:r>
    </w:p>
    <w:bookmarkEnd w:id="61"/>
    <w:bookmarkStart w:name="z68" w:id="62"/>
    <w:p>
      <w:pPr>
        <w:spacing w:after="0"/>
        <w:ind w:left="0"/>
        <w:jc w:val="left"/>
      </w:pPr>
      <w:r>
        <w:rPr>
          <w:rFonts w:ascii="Times New Roman"/>
          <w:b/>
          <w:i w:val="false"/>
          <w:color w:val="000000"/>
        </w:rPr>
        <w:t xml:space="preserve"> Избирательный участок № 120</w:t>
      </w:r>
    </w:p>
    <w:bookmarkEnd w:id="62"/>
    <w:bookmarkStart w:name="z69" w:id="63"/>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Улытауского района "Сарысуский сельский клуб", село Сарысу, улица Сатпаева 8.</w:t>
      </w:r>
    </w:p>
    <w:bookmarkEnd w:id="63"/>
    <w:bookmarkStart w:name="z70" w:id="64"/>
    <w:p>
      <w:pPr>
        <w:spacing w:after="0"/>
        <w:ind w:left="0"/>
        <w:jc w:val="both"/>
      </w:pPr>
      <w:r>
        <w:rPr>
          <w:rFonts w:ascii="Times New Roman"/>
          <w:b w:val="false"/>
          <w:i w:val="false"/>
          <w:color w:val="000000"/>
          <w:sz w:val="28"/>
        </w:rPr>
        <w:t>
      Границы: улица Уалиханова 1, 1/1, 2/1, 3/1, 4/2, 4/3, 5, 6/2, 7/1, 8/1, 8/2, 9, 10/1, 10/2, 11, 13, 15, 16, 17/1, 17/2, 19, 19/1, 19/2, 21/1; улица Сатпаева 1, 1/1, 1/2, 2, 2/1, 2/2, 4, 4/1, 5/1, 6/1, 7/1, 7/2, 9, 9/1, 9/2, 9/3, 11, 11/1, 12/2, 13/1, 13/2, 16/1, 18/1, 18/2, 19, 20, 20/1, 20/2, 22, 24, 26, 26/1, 28, 28/1, 30, 31, 31/1, 31/2, 32, 32/1, 33, 34, 35, 36, 37/1, 38, 38/1, 39, 40, 44, 47, 49, 51, 53, 53/1, 55, 57, 58, 59, 59/1, 61, 61/1, 63/1, 67, 69, 69/1, 71; улица Абая 1, 2/1, 2/2, 3/1, 4/1, 5, 5/1, 5/2, 6/2, 7/1, 8, 9, 9/1, 12, 13/1, 13/2, 14/1, 14/2, 16/1, 16/2, 18/1; улица Сейфуллина 1, 2, 3, 3/1, 5, 5/1, 6, 7, 8, 9, 10, 11, 12, 16, 17, 17/1, 18, 19, 19/1, 20, 20/1, 20/2, 21, 21/2, 22/1, 23/1, 25; улица Тиккозова 3/1, 3/2, 5/1, 5/2, 6/2, 7, 7/1, 7/2, 9/1, 9/2, 10/1, 10/2, 11/1, 11/2, 12/2, 13/1, 13/2, 14, 15/1, 15/2, 17/2, 19/1, 21/1, 21/2, 23/1, 23/2, 25/1, 25/2; улица Бейбитшилик 1, 3, 3/1, 5, 5/1, 7, 7/1, 8, 8/1, 9/1, 9/2, 10, 11/1, 11/2, 12/2, 13/1, 13/2, 15/2; улица Суйинбая 1, 1/1, 1/2, 2/1, 4, 4/1, 5/1, 5/2, 6, 6/1, 6/2, 7, 7/1, 7/2, 9, 11, 11/1, 12/1, 12/2, 13, 14/1, 14/2, 18, 22; улица Туржанбаева 1, 1/1, 2, 4, 7, 7/2, 8, 9, 10, 11, 11/1, 12, 13, 13/1, 14, 15, 16, 18, 20; улица Жумырткина 1, 2, 2/1, 3, 3/1, 4, 4/1, 5, 6, 7, 8, 9, 11, 12/1, 12/2, 14, 15, 15/1, 17, 19, 20/1, 21, 21/1, 22/1, 23, 24, 25, 26.</w:t>
      </w:r>
    </w:p>
    <w:bookmarkEnd w:id="64"/>
    <w:bookmarkStart w:name="z71" w:id="65"/>
    <w:p>
      <w:pPr>
        <w:spacing w:after="0"/>
        <w:ind w:left="0"/>
        <w:jc w:val="left"/>
      </w:pPr>
      <w:r>
        <w:rPr>
          <w:rFonts w:ascii="Times New Roman"/>
          <w:b/>
          <w:i w:val="false"/>
          <w:color w:val="000000"/>
        </w:rPr>
        <w:t xml:space="preserve"> Избирательный участок № 121</w:t>
      </w:r>
    </w:p>
    <w:bookmarkEnd w:id="65"/>
    <w:bookmarkStart w:name="z72" w:id="66"/>
    <w:p>
      <w:pPr>
        <w:spacing w:after="0"/>
        <w:ind w:left="0"/>
        <w:jc w:val="both"/>
      </w:pPr>
      <w:r>
        <w:rPr>
          <w:rFonts w:ascii="Times New Roman"/>
          <w:b w:val="false"/>
          <w:i w:val="false"/>
          <w:color w:val="000000"/>
          <w:sz w:val="28"/>
        </w:rPr>
        <w:t>
      Местонахождение: фельдшерский-акушерский пункт коммунального государственного предприятия на праве хозяйственного ведения "Больница Улытауского района", село Сарысу, улица Сатпаева 23.</w:t>
      </w:r>
    </w:p>
    <w:bookmarkEnd w:id="66"/>
    <w:bookmarkStart w:name="z73" w:id="67"/>
    <w:p>
      <w:pPr>
        <w:spacing w:after="0"/>
        <w:ind w:left="0"/>
        <w:jc w:val="both"/>
      </w:pPr>
      <w:r>
        <w:rPr>
          <w:rFonts w:ascii="Times New Roman"/>
          <w:b w:val="false"/>
          <w:i w:val="false"/>
          <w:color w:val="000000"/>
          <w:sz w:val="28"/>
        </w:rPr>
        <w:t>
      Границы: населенный пункт Коскудык; зимовка Туйемойнак; зимовка Шекара; зимовка Уштоган; зимовка Косапан; разъезд №280; зимовка Карабидайык-1; зимовка Карабидайык-2; населенный пункт Тасоба; зимовка Казбек; зимовка Тобылгылы; зимовка Ерубай; зимовка Аккыстау; зимовка Райыс; зимовка Тирсек; зимовка Коктабан-1; зимовка Коктабан-2; зимовка Каражигит; зимовка Ахмет-1; зимовка Ахмет-2; зимовка Табан; зимовка Кулен; зимовка Караоба.</w:t>
      </w:r>
    </w:p>
    <w:bookmarkEnd w:id="67"/>
    <w:bookmarkStart w:name="z74" w:id="68"/>
    <w:p>
      <w:pPr>
        <w:spacing w:after="0"/>
        <w:ind w:left="0"/>
        <w:jc w:val="left"/>
      </w:pPr>
      <w:r>
        <w:rPr>
          <w:rFonts w:ascii="Times New Roman"/>
          <w:b/>
          <w:i w:val="false"/>
          <w:color w:val="000000"/>
        </w:rPr>
        <w:t xml:space="preserve"> Избирательный участок № 122</w:t>
      </w:r>
    </w:p>
    <w:bookmarkEnd w:id="68"/>
    <w:bookmarkStart w:name="z75" w:id="6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№9" отдела образования Улытауского района управления образования области Ұлытау, село Терисаккан, улица Улытауская 1.</w:t>
      </w:r>
    </w:p>
    <w:bookmarkEnd w:id="69"/>
    <w:bookmarkStart w:name="z76" w:id="70"/>
    <w:p>
      <w:pPr>
        <w:spacing w:after="0"/>
        <w:ind w:left="0"/>
        <w:jc w:val="both"/>
      </w:pPr>
      <w:r>
        <w:rPr>
          <w:rFonts w:ascii="Times New Roman"/>
          <w:b w:val="false"/>
          <w:i w:val="false"/>
          <w:color w:val="000000"/>
          <w:sz w:val="28"/>
        </w:rPr>
        <w:t>
      Границы: улица Кызылту 1/1, 1/2, 2, 5, 7/1, 7/2, 10/1, 10/2, 12/1, 12/2, 13, 14, 16/1, 16/2, 18/1, 18/2, 21/1, 21/2, 22, 22/1, 24/1, 24/2, 26, 28, 29/1, 29/2; улица Желдиадыр 6, 8/1, 10/1, 10/2, 16/1, 16/2, 18, 18/1, 20/1, 20/2, 21/1, 22, 24/1, 24/2; улица Талап 1/1, 1/2, 7, 7/1, 9, 9/1, 9/2, 10/2, 11, 12/1, 13, 15, 16/2, 17/1, 17/2, 22, 23, 26/1, 27/1, 27/2, 29/1, 29/2; улица Улытау 8, 8/2, 12/2, 16, 16/1; улица Шенбер 3/1, 9/1, 9/2, 18/2, 20/2, 22/1, 22/2, 26; населенный пункт Косколь; зимовка Ұста-2; зимовка Аяпан; зимовка Ижан.</w:t>
      </w:r>
    </w:p>
    <w:bookmarkEnd w:id="70"/>
    <w:bookmarkStart w:name="z77" w:id="71"/>
    <w:p>
      <w:pPr>
        <w:spacing w:after="0"/>
        <w:ind w:left="0"/>
        <w:jc w:val="left"/>
      </w:pPr>
      <w:r>
        <w:rPr>
          <w:rFonts w:ascii="Times New Roman"/>
          <w:b/>
          <w:i w:val="false"/>
          <w:color w:val="000000"/>
        </w:rPr>
        <w:t xml:space="preserve"> Избирательный участок № 123</w:t>
      </w:r>
    </w:p>
    <w:bookmarkEnd w:id="71"/>
    <w:bookmarkStart w:name="z78" w:id="72"/>
    <w:p>
      <w:pPr>
        <w:spacing w:after="0"/>
        <w:ind w:left="0"/>
        <w:jc w:val="both"/>
      </w:pPr>
      <w:r>
        <w:rPr>
          <w:rFonts w:ascii="Times New Roman"/>
          <w:b w:val="false"/>
          <w:i w:val="false"/>
          <w:color w:val="000000"/>
          <w:sz w:val="28"/>
        </w:rPr>
        <w:t>
      Местонахождение: государственное учреждение "Отдел культуры и развития языков Улытауского района" коммунальное государственное казенное предприятие "Дом культуры Улытауского района", село Улытау, улица Абая 1.</w:t>
      </w:r>
    </w:p>
    <w:bookmarkEnd w:id="72"/>
    <w:bookmarkStart w:name="z79" w:id="73"/>
    <w:p>
      <w:pPr>
        <w:spacing w:after="0"/>
        <w:ind w:left="0"/>
        <w:jc w:val="both"/>
      </w:pPr>
      <w:r>
        <w:rPr>
          <w:rFonts w:ascii="Times New Roman"/>
          <w:b w:val="false"/>
          <w:i w:val="false"/>
          <w:color w:val="000000"/>
          <w:sz w:val="28"/>
        </w:rPr>
        <w:t>
      Границы: улица Абая 1, 3, 4/1, 4/2, 5, 5/2, 6, 6/1, 6/2, 7, 7/1, 7/2, 8, 8/1, 9, 9/1, 10, 10/1, 10/2, 11/1, 11/2, 12/2, 13/1, 14, 14/2, 15, 15/1, 15/2, 16/1, 16/2, 17/1, 17/2, 18, 18/1, 19/1, 19/4, 20/2, 21/2, 24, 25, 26, 26/1, 32/1, 34, 34/1, 34/2, 36, 36/1, 37, 37/1, 37/2, 38/1, 38/2, 39/1, 39/2, 40/1, 41, 42, 42/1, 44, 46, 46/1, 46/3, 46/5, 46/7, 47, 47/1, 47/2, 47/3, 51, 51/1, 52, 52/1, 52/2; улица Амангельды 1, 2, 2/1, 2/9, 4, 5, 7, 8, 9, 9/1, 10/1, 11, 11/1, 12, 12/2, 13, 13/1, 14, 14/1, 16, 17, 17/2, 18, 18/1, 19, 20, 20/1, 21, 21/1, 22, 22/1, 23/1, 24, 24/1, 24/2, 25/2, 26, 27, 27/1, 27/2, 28/1, 28/2, 29, 29/1, 30, 30/1, 31, 31/1, 32, 32/1, 32/2, 33, 33/1, 33/2, 34, 34/2, 35, 35/1, 35/2, 36, 36/1, 37, 37/1, 38, 39, 40/1, 41, 41/1, 42, 42/2, 43/1, 43/2, 44, 44/1, 46, 46/1, 47, 48, 50, 50/1, 51, 52, 52/1, 52/2, 53, 54, 55, 56/1, 60/1, 62, 63; улица Булкышева 1, 1/2, 2/1, 3/1, 3/2, 4/1, 4/2, 5/1, 5/2, 5/3, 6, 6/1, 7, 7/1, 7/2, 8, 8/1, 8/2, 9, 9/1, 9/2, 10/1, 10/2, 11/2, 12, 13, 13/1, 17/1, 18, 19, 22/1, 23, 23/1, 24, 24/1, 26, 26/1, 27, 27/1, 28, 28/1, 31, 32, 33, 33/1, 34/1, 34/2, 35, 36, 36/1, 37, 38, 39, 40, 40/1, 40/2, 41, 42, 43/1, 44, 45, 45/1, 46, 47, 47/1, 48, 49, 50, 51, 52, 53, 53/1, 53/2, 54/1, 54/2, 55, 55/1, 56, 57, 57/1, 60/1, 61, 62/1, 62/2, 63/1, 64/1, 65, 66/1, 66/2, 67/2, 72; улица Жамбыла 1, 1/1, 2, 2/1, 3/2, 4, 5, 5/1, 6, 6/1, 7, 8, 8/1, 9, 9/1, 10, 11, 11/1, 12, 12/1, 12/2, 13, 14, 14/1, 15, 15/1, 15/15, 16, 16А/1, 16А/2, 16А/3, 16А/4, 16А/5, 16А/6, 16А/7, 16А/8, 16А/9, 16А/10, 16А/11, 16А/12, 16А/13, 16А/14, 16А/15, 16А/16, 16А/17, 16А/18, 16А/19, 16А/20, 16А/21, 16А/22, 16А/23, 16А/24, 17, 18, 19/1, 19/2, 20, 21, 21/1, 21/2, 23, 24/1, 24/2, 25, 25/1, 26/1, 26/2, 27/1, 27/5, 28/1, 29, 29/1, 30, 30/1, 30/3, 31, 31/1, 32, 33, 33/1, 34, 36, 37/1, 37/2, 38, 38/1, 40, 41/2, 42, 58, 59.</w:t>
      </w:r>
    </w:p>
    <w:bookmarkEnd w:id="73"/>
    <w:bookmarkStart w:name="z80" w:id="74"/>
    <w:p>
      <w:pPr>
        <w:spacing w:after="0"/>
        <w:ind w:left="0"/>
        <w:jc w:val="left"/>
      </w:pPr>
      <w:r>
        <w:rPr>
          <w:rFonts w:ascii="Times New Roman"/>
          <w:b/>
          <w:i w:val="false"/>
          <w:color w:val="000000"/>
        </w:rPr>
        <w:t xml:space="preserve"> Избирательный участок № 124</w:t>
      </w:r>
    </w:p>
    <w:bookmarkEnd w:id="74"/>
    <w:bookmarkStart w:name="z81" w:id="75"/>
    <w:p>
      <w:pPr>
        <w:spacing w:after="0"/>
        <w:ind w:left="0"/>
        <w:jc w:val="both"/>
      </w:pPr>
      <w:r>
        <w:rPr>
          <w:rFonts w:ascii="Times New Roman"/>
          <w:b w:val="false"/>
          <w:i w:val="false"/>
          <w:color w:val="000000"/>
          <w:sz w:val="28"/>
        </w:rPr>
        <w:t>
      Местонахождение: коммунальное государственное учреждение "Опорная школа (ресурсный центр) №1" отдела образования Улытауского района управления образования области Ұлытау, село Улытау, улица Булкышева № 14.</w:t>
      </w:r>
    </w:p>
    <w:bookmarkEnd w:id="75"/>
    <w:bookmarkStart w:name="z82" w:id="76"/>
    <w:p>
      <w:pPr>
        <w:spacing w:after="0"/>
        <w:ind w:left="0"/>
        <w:jc w:val="both"/>
      </w:pPr>
      <w:r>
        <w:rPr>
          <w:rFonts w:ascii="Times New Roman"/>
          <w:b w:val="false"/>
          <w:i w:val="false"/>
          <w:color w:val="000000"/>
          <w:sz w:val="28"/>
        </w:rPr>
        <w:t>
      Границы: улица Сатпаева 1/1, 2, 2/1, 4, 5, 6, 7, 7/1, 8, 9, 9/1, 10, 11/1, 11/2, 12, 12/1, 13/2, 14/1, 15/1, 16/1, 16/2, 17/1, 17/2, 18/1, 19, 19/1, 19/2, 20/1, 21, 22/1, 22/2, 23, 23/1, 23/2, 24/1, 29/2; улица Тайжана 1/1, 1/2, 2, 2/1, 2/2, 3/1, 3/2, 3/4, 4/1, 4/2, 5/1, 5/2, 6/1, 7, 7/1, 7/2, 7/4, 7/6, 7/9, 8, 8/1, 8/2, 8/8, 9/1, 9/2, 10, 10/1, 11/1, 11/2, 12/1, 12/2, 13/1, 14, 14/1, 14/2, 15, 15/1, 15/2, 16/1, 17/1, 17/2, 18/1, 18/2, 19, 19/1, 19/2, 20, 20/1, 21, 21/1, 21/2, 22/1, 22/2, 23/1, 24, 24/1, 24/2, 25/1, 25/2, 26/1, 26/2, 27, 27/1, 28/1, 28/2, 29/1, 30/1, 30/2, 31, 31/1, 32/1, 33/1, 34/1, 34/2, 35/1, 36, 36/2, 37/2, 38, 38/1, 39/1, 40/1, 41/1, 41/2, 43, 44, 45, 46, 46/2, 47/1, 47/2, 48, 48/1, 48/2, 49/1, 49/2, 50/1, 50/2, 51/1, 51/2, 52, 52/1, 52/2, 53, 53/1, 54/1, 62, 71/1, 71/2, 71/3, 71/4, 71/5, 71/6, 71/7, 72/1, 72/2, 72/3, 72/4, 72/5, 72/6, 72/7, 72/8, 72/9, 72/10, 72/11, 72/12, 72/13, 72/14, 72/15, 72/16, 73/1, 73/2, 73/3, 73/4, 73/5, 73/6, 73/7, 73/8, 74/1, 74/2, 74/3, 74/4, 74/5, 74/6, 74/7, 74/8, 74/9, 74/10, 74/11, 74/12, 74/13, 74/14, 74/15, 74/16; улица Асатова 1/1, 1/2, 2/1, 3, 3/1, 4, 4/1, 4/2, 5/1, 5/2, 6/1, 6/2, 7/1, 7/2, 8, 8/1, 9, 10, 10/1, 10/2, 11, 11/1, 11/2, 12, 12/1, 12/2, 13/1, 14/1, 14/2, 15/1, 15/2, 16/1, 16/2, 17/1, 18/1, 19, 19/1, 19/2, 20/1, 20/2, 21/1, 21/2, 22, 22/1, 23/1, 23/2, 24/1, 24/2, 25/1, 25/2, 26/1, 26/2, 27/1, 27/2, 28/1, 28/2, 29/1, 29/2, 30/1, 30/2, 31/1, 31/2, 32/1, 32/2, 33, 33/1, 33/2, 34/1, 34/2, 34/3, 35/1, 35/2, 36/1, 36/2, 37/1, 37/2, 38/1, 38/2, 39/1, 39/2, 40/1, 40/3, 40/5, 40/8, 40/10, 40/11, 41/2, 41/3, 41/5, 42/2, 44/8, 55/1; микрорайон Кок тобе 1, 2, 3, 4, 5, 6, 7, 8, 9, 10.</w:t>
      </w:r>
    </w:p>
    <w:bookmarkEnd w:id="76"/>
    <w:bookmarkStart w:name="z83" w:id="77"/>
    <w:p>
      <w:pPr>
        <w:spacing w:after="0"/>
        <w:ind w:left="0"/>
        <w:jc w:val="left"/>
      </w:pPr>
      <w:r>
        <w:rPr>
          <w:rFonts w:ascii="Times New Roman"/>
          <w:b/>
          <w:i w:val="false"/>
          <w:color w:val="000000"/>
        </w:rPr>
        <w:t xml:space="preserve"> Избирательный участок № 125</w:t>
      </w:r>
    </w:p>
    <w:bookmarkEnd w:id="77"/>
    <w:bookmarkStart w:name="z84" w:id="78"/>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отдела образования Улытауского района, село Улытау, Булкышева 17.</w:t>
      </w:r>
    </w:p>
    <w:bookmarkEnd w:id="78"/>
    <w:bookmarkStart w:name="z85" w:id="79"/>
    <w:p>
      <w:pPr>
        <w:spacing w:after="0"/>
        <w:ind w:left="0"/>
        <w:jc w:val="both"/>
      </w:pPr>
      <w:r>
        <w:rPr>
          <w:rFonts w:ascii="Times New Roman"/>
          <w:b w:val="false"/>
          <w:i w:val="false"/>
          <w:color w:val="000000"/>
          <w:sz w:val="28"/>
        </w:rPr>
        <w:t>
      Границы: зимовка Аксай; зимовка Карикон; зимовка Кособа; зимовка Лекер; зимовка Шуленсай; зимовка Ногай; зимовка Акан; зимовка Кызылтау; населенный пункт Кызылуй.</w:t>
      </w:r>
    </w:p>
    <w:bookmarkEnd w:id="79"/>
    <w:bookmarkStart w:name="z86" w:id="80"/>
    <w:p>
      <w:pPr>
        <w:spacing w:after="0"/>
        <w:ind w:left="0"/>
        <w:jc w:val="left"/>
      </w:pPr>
      <w:r>
        <w:rPr>
          <w:rFonts w:ascii="Times New Roman"/>
          <w:b/>
          <w:i w:val="false"/>
          <w:color w:val="000000"/>
        </w:rPr>
        <w:t xml:space="preserve"> Избирательный участок № 126</w:t>
      </w:r>
    </w:p>
    <w:bookmarkEnd w:id="80"/>
    <w:bookmarkStart w:name="z87" w:id="8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школьников", село Улытау, улица Булкышева 17.</w:t>
      </w:r>
    </w:p>
    <w:bookmarkEnd w:id="81"/>
    <w:bookmarkStart w:name="z88" w:id="82"/>
    <w:p>
      <w:pPr>
        <w:spacing w:after="0"/>
        <w:ind w:left="0"/>
        <w:jc w:val="both"/>
      </w:pPr>
      <w:r>
        <w:rPr>
          <w:rFonts w:ascii="Times New Roman"/>
          <w:b w:val="false"/>
          <w:i w:val="false"/>
          <w:color w:val="000000"/>
          <w:sz w:val="28"/>
        </w:rPr>
        <w:t>
      Границы: улица Иманжанова 1, 2, 3, 5, 6, 7, 8/1, 9, 9/1, 10, 11, 12/1, 13, 13/1, 15, 16, 17, 18, 18/1, 19, 20, 21, 22, 22/1, 24, 25, 26, 27, 28, 28/1, 29, 30, 31, 32, 33, 34, 35, 36/1, 37, 37/1, 38, 39/1, 39/2, 40, 40/1, 43; улица Сельхозтехника 1/1, 5, 6/2, 7/1, 8, 11/1, 14/2, 15, 16; улица Тауелсиздиктин 20 жылдыгы 1, 2, 3, 4, 5, 6, 7, 8, 9, 10, 11, 12, 13, 14, 15, 16, 17, 18, 19, 20, 21, 22, 23, 24, 25, 26, 27, 28, 29, 30; улица Каныш Нуртазинова 1, 2, 3, 4, 5, 6, 7, 8, 9, 10; населенный пункт Айыртау; населенный пункт Талдысай; зимовка Кенсаз.</w:t>
      </w:r>
    </w:p>
    <w:bookmarkEnd w:id="82"/>
    <w:bookmarkStart w:name="z89" w:id="83"/>
    <w:p>
      <w:pPr>
        <w:spacing w:after="0"/>
        <w:ind w:left="0"/>
        <w:jc w:val="left"/>
      </w:pPr>
      <w:r>
        <w:rPr>
          <w:rFonts w:ascii="Times New Roman"/>
          <w:b/>
          <w:i w:val="false"/>
          <w:color w:val="000000"/>
        </w:rPr>
        <w:t xml:space="preserve"> Избирательный участок № 127</w:t>
      </w:r>
    </w:p>
    <w:bookmarkEnd w:id="83"/>
    <w:bookmarkStart w:name="z90" w:id="8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№2" отдела образования Улытауского района управления образования области Ұлытау, село Шенбер, улица Комсомольская 21А.</w:t>
      </w:r>
    </w:p>
    <w:bookmarkEnd w:id="84"/>
    <w:bookmarkStart w:name="z91" w:id="85"/>
    <w:p>
      <w:pPr>
        <w:spacing w:after="0"/>
        <w:ind w:left="0"/>
        <w:jc w:val="both"/>
      </w:pPr>
      <w:r>
        <w:rPr>
          <w:rFonts w:ascii="Times New Roman"/>
          <w:b w:val="false"/>
          <w:i w:val="false"/>
          <w:color w:val="000000"/>
          <w:sz w:val="28"/>
        </w:rPr>
        <w:t>
      Границы: улица Комсомольская көшесі 1/1, 3/1, 3/2, 4/2, 5/1, 5/2, 6, 8, 8/1, 9/1, 10/1, 10/2, 11/1, 11/2, 21; улица Онжагалау 1, 2/1; улица Сарыарка 1/1, 1/2, 3/1, 3/2, 4, 5, 7/1, 7/2, 8/1, 8/2; улица Солжагалау 1/1, 1/2, 2, 3/2, 6/1, 6/2, 7/1; улица Улытау 1/1, 1/2, 2/1, 2/2, 3/1, 2/2, 4/1, 4/2, 5/1, 6/1, 6/2, 7/1, 7/2, 8/1, 8/2, 10/1, 10/2, 12, 12/2, 14/1, 14/2, 16/1, 16/2, 18/1, 18/2, 20/1, 20/2, 21/2, 22/1, 22/2, 26/1, 26/2; улица Орталык 1/1, 4/1, 4/2; улица Мектеп 4, 5; зимовка Кушокы; зимовка Кызылшын; зимовка Алтуайт; зимовка Байтилеу; зимовка Тоғызқұдық; зимовка Дуйсен; зимовка Есенбек; зимовка Жамантас; зимовка Жекешат-1; зимовка Жекешат-2; зимовка Исалык; зимовка Коксай; зимовка Коксу; зимовка Макат; зимовка Малмола; зимовка Нурман; зимовка Орныкбай; зимовка Оспан; зимовка Тогызкудык; зимовка Унгирли; зимовка Аралбай; зимовка Акастау; зимовка Бакалы; зимовка Домбыгул; зимовка Шонтык; зимовка Итауыз; зимовка Итауыз-2; зимовка Коктал.</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