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454a" w14:textId="1994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по Жанааркинскому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области Ұлытау от 28 мая 2025 года № 52/02. Зарегистрировано Департаментом юстиции области Ұлытау 30 мая 2025 года № 200-20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за №11148),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по Жанааркинскому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"Об определении и утверждении мест размещения нестационарных торговых объектов на территории Жанааркинского района" от 10 июня 2022 года №54/01 (зарегистрировано в Реестре государственной регистрации нормативных правовых актов за №28754).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Жанааркинского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по Жанааркинскому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реализуются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Жанаарка, проспект Сакена Сейфуллина, 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