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ba1f" w14:textId="b9eb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Жанааркинскому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5 января 2025 года № 1. Зарегистрировано Департаментом юстиции области Ұлытау 6 января 2025 года № 173-20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Жанааркинскому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Жанааркинского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Жанааркинская районная территориальная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Оспановой 43, здание Опорной школы (ресурсный центр) на базе средней общеобразовательной школы имени Бименды Амалбекова.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I-Иртышский квартал, от дома № 1 до дома № 208; улица Жамбыла, от дома № 1 до дома № 37; улица Садуакасова, от дома № 1 до дома № 55; улица Сары Тока, от дома № 1 до дома № 44; улица Оспановой, от домов № 1а, 1 до дома № 37; улица Сейдимбека, от дома № 1 до дома № 42а; квартал Дуйсенова, от дома № 1 до дома № 17; улица Абжанова, от дома № 1 до дома № 52.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проспект Сейфуллина 13, здание культурно-досугового центра.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Абжанова, от дома № 2 до дома № 9; улица Асанова, от дома № 1 до дома № 22; улица Сарысу, от дома № 1 до дома № 33 и домов № 104, № 105; улица Достык, от дома № 1 до дома № 30; улица Жамбыла, от дома № 39 до дома № 111; улица Садуакасова, от дома № 55 до дома № 119; улица Майлина, от дома № 3 до дома № 64; улица Кужикенова, от дома № 2 до дома № 38; проспект Сейфуллина, от дома № 1 до дома № 24.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Сейдимбека 60, здание Опорной школы (ресурсный центр) на базе средней общеобразовательной школы имени Оразалы Жумабекова.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Тәуелсіздік, от дома № 9 до дома № 49; улица Оспановой, от дома № 41 до дома № 87; улица. Сейдимбека, от дома № 44 до дома № 98; улица Ахметжанова, от дома № 1 до дома № 18; улица Абжанова, от дома № 53 до дома № 154; улица Бекбосынова, от дома № 2 до дома № 23/1; улица Байдалы би, от дома № 1 до дома № 46/1; улица Аралбай батыра, от дома № 1 до дома № 32.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проспект Сейфуллина 28, здание районной библиотеки имени Сакена Сейфуллина.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Балабаксы, от дома № 1 до дома № 115; улица Абая, от дома № 1а до дома № 8а; улица Бірлік, от дома № 1 до дома № 30; переулок Бейбітшілік, от дома № 1 до дома № 13; улица Даулетбекова, от дома № 2 до дома № 146; проспект Сейфуллина, от дома № 25 до дома № 38; улица Ералиева, от дома № 1 до домов № 12, 22, 24; улица Шон Телгозы, от дома № 1 до дома № 73; микрорайон Жана-Нур, от дома № 1 до дома № 13.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Абая 15, здание средней общеобразовательной школы имени Сакена Сейфуллина.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Ералиева, от домов № 23, 25 до дома № 36; улица Пушкина, от дома № 1 до дома № 37; улица Нияз батыра, от дома № 1 до дома № 84; улица Парковая, от дома № 1 до дома № 43; улица Байбосынова, от дома № 1 до дома № 42; улица Абая, от дома № 10 до дома № 77; квартал Сарыарка, от дома № 1 до дома № 14.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Смайлова 39, здание локомотивного депо.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Садыкбекова, от дома № 1 до дома № 54; улица Атасу, от дома № 1 до дома № 49; проспект Сейфуллина, от дома № 39 до дома № 83; улица Смайлова, от дома № 1 до дома № 38; улица Байгозы батыра, от дома № 2 до дома № 133; улица Игиликова, от дома № 1 до дома № 41; улица Абдирова, от дома № 1 до дома № 70; улица Орманбаева, от дома № 1 до дома № 105.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Жанаарка, улица Байдалы би 11/2, здание школы-лицея № 1.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Сарысу, от дома № 34 до дома № 87; улица Достық, от дома № 33 до дома № 92; улица Жамбыла, от дома № 112 до дома № 132; улица Сейдимбека, от дома № 99 до дома № 123; улица Трутько, от дома № 1 до дома № 26; улица Караагаш, от дома № 1 до дома № 32; улица Ахметжанова, от дома № 19 до дома № 55; улица Уалиханова, от дома № 3 до дома № 63; улица Балабаксы, от дома № 115 до дома № 152; улица Мухаметжана, от дома № 1 до дома № 47; микрорайон Каната Байшолакова, от дома № 1 до дома № 32; микрорайон Кушикбай батыра, от дома № 1 до дома № 94; микрорайон Нурбай батыра, от дома № 1 до дома № 72; микрорайон Ыдырыс Жумабекова, от дома № 1 до дома № 72.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Кызылжар, улица Тәуелсіздік 27, здание дома культуры.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Кызылжар.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Мукажана Жумажанова, улица Сейфуллина 21, здание средней общеобразовательной школы Жанаарка.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Мукажана Жумажанова.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Байгул, улица Байгул 5, бывшее здание начальной школы.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Байгул.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Актубек, улица Байтерек 1, здание дома культуры.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Актубек, Оркендеу.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станция Мынадыр, улица Тың 58, здание основной средней школы № 144.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Мынадыр.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станция Атасу, улица Бейбітшілік 50, здание основной средней школы № 135.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Атасу.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Айнабулак, улица Достык 11, здание дома культуры.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Айнабулак.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Актау, улица Жеңіс 5, здание средней общеобразовательной школы.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Актау, Кылыш, Айшырак.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Бидайык, улица Жеңіс 15, здание дома культуры.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Бидайык, Карамола, разъезд № 69.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Актайлак, улица Ұландар 4, здание основной средней школы.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Актайлак.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Атасу, улица Достык 1, здание дома культуры.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Атасу, разъезд № 117.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Талдыбулак, улица Бейбітшілік 46, здание дома культуры.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Талдыбулак, Актасты, Алгабас.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Ералиево, улица Орталык 13, здание дома культуры.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Ералиево, Кезен.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разъезд № 189, здание основной средней школы № 140.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Жомарт, разъезд № 189, село Акбастау.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Ынталы, улица Толебай сал 1, здание дома культуры.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Ынталы, Караагаш.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Ынтымак, улица Саябақ 15, здание дома культуры.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Ынтымак, Жанаталап.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Тугускен, улица Жумабекова 49, здание дома культуры.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Тугускен.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Кенжебай-Самай, здание основной средней школы.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Кенжебай-Самай.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Орынбай, улица Мектеп 7, здание дома культуры.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Орынбай, Бидайык-2.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Жанааркинского района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"Об образовании избирательных участков по Жанааркинскому району" от 18 января 2019 года № 6 (зарегистрировано в Реестре государственной регистрации нормативных правовых актов за № 5162).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"О внесении изменения в решение акима Жанааркинского района от 18 января 2019 года № 6 "Об образовании избирательных участков по Жанааркинскому району" от 5 ноября 2020 года № 2 (зарегистрировано в Реестре государственной регистрации нормативных правовых актов за № 6080).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"О внесении изменения в решение акима Жанааркинского района от 18 января 2019 года № 6 "Об образовании избирательных участков по Жанааркинскому району" от 20 октября 2023 года № 2 (зарегистрировано в Реестре государственной регистрации нормативных правовых актов за № 64-20).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