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fa46c" w14:textId="c5fa4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Каражалского городского маслихата от 23 мая 2024 года № 159 "Об определении размера и порядка оказания жилищной помощи в городе Каражал"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25 декабря 2025 года № 335. Зарегистрировано в Министерстве юстиции Республики Казахстан 29 декабря 2025 года № 37708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Каражалский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от 23 мая 2024 года №159 "Об определении размера и порядка оказания жилищной помощи в городе Каражал" (зарегистрировано в Реестре государственной регистрации нормативных правовых актов под № 123-20)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Правил оказания жилищной помощи в городе Каражал";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и Правила оказания жилищной помощи в городе Каражал согласно приложению 1 к настоящему решению.";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Размере и 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в городе Каражал, утвержденных указанным решением: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 указанного решения изложить в новой редакции следующего содержания: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и Правила оказания жилищной помощи в городе Каражал";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Размер жилищной помощи рассчитывается услугодателем, в пределах следующих норм: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коммунальной услуги по газоснабжению для потребителей не более пятнадцати кубических метров на человека в квартире;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потребления коммунальной услуги по газоснабжению для потребителей индивидуального жилого дома на отопление жилища не более пятнадцати кубических метров за квадратный метр;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услуги электроснабжения для потребителя в соответствии нормам, установленным региональным уполномоченным органом, регулируемым деятельность в сфере естественных монополий;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услуг водоснабжения, и (или) водоотведения для потребителя: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холодная вода не более четырех метров кубических на человека;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горячая вода не более двух метров кубических на человека;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потребления услуги теплоснабжения для потребителей с приборами учета не более ноль целых двадцать пять тысячных гигакалории на один квадратный метр в месяц;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потребления услуги по теплоснабжению для потребителей не имеющих приборов учета за один квадратный метр, утверждаемые акиматом области, города республиканского значения, столицы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 и вывоз твердых бытовых отходов (мусороудаление) не более шестьсот пятидесяти тенге на человека;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обслуживание лифтов не более тысячу триста тенге за квартиру;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связи в части увеличения абонентской платы за телефон, подключенный к сети телекоммуникаций не более тысячу триста девяносто девяти тенге за абонент;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 не более шестидесяти тенге за квадратный метр;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арендная плата за пользованием жилищем из государственного жилищного фонда не более ста двадцати тенге за квадратный метр;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норма квадратуры на человека восемнадцать квадратных метров полезной площади на человека, но не более фактически занимаемой площади, для одиноко проживающего не более тридцати квадратных метров.";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дней.".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Каражалского городского маслихата" в установленном законодательством порядке обеспечить: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Каражалского городского маслихата, после его официального опубликования.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