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6e4b" w14:textId="e366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Каражалского городского маслихата от 17 марта 2025 года № 248 "Об определении размера и перечня категорий получателей жилищных сертификатов"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27 ноября 2025 года № 320. Зарегистрировано в Министерстве юстиции Республики Казахстан 8 декабря 2025 года № 37552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"Об определении размера и перечня категорий получателей жилищных сертификатов" от 17 марта 2025 года №248 (Зарегистрировано в Ресстре государственной регистрации нормативно правовых актов за №182-20).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