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4006" w14:textId="0ed4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9 февраля 2024 года № 133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14 апреля 2025 года № 262. Зарегистрировано Департаментом юстиции области Ұлытау 15 апреля 2025 года № 186-20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9 февраля 2024 года №133 (зарегистрировано в Реестре государственной регистрации нормативных правовых актов под № 91-20)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 февраля – День вывода ограниченного контингента советских войск из Демократической Республики Афганистан: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200 000 (двести тысяч)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200 000 (двести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50 000 (пятьдесят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300 000 (триста тысяч)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7 мая – День защитника Отечества: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100 000 (сто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100 000 (сто тысяч)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9 мая – День Победы: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- 100 000 (сто тысяч)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16 декабря – День Независимости: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17–18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- 300 000 (триста тысяч)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исключить.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