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cfd6" w14:textId="8a7c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городу Каражал и поселкам Жайрем, Шалгинский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области Ұлытау от 24 января 2025 года № 1. Зарегистрировано Департаментом юстиции области Ұлытау 24 января 2025 года № 175-20.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городу Каражал и поселкам Жайрем, Шалгинский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Каражал "Об образовании избирательных участков" от 23 января 2023 года № 1 (зарегистрировано в Реестре государственной регистрации нормативных правовых актов за № 20-0-3).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Каражал.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комиссия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Каражал и поселкам Жайрем, Шалгинский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Каражал области Ұлытау от 21.05.2025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7" отдела образования города Каражал управления образования области Ұлытау, город Каражал, 25 квартал, дом № 24.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квартал, дома № 1, 1а, 3, 6, 6а, 8а, 16, 16а, 18а, 20, 22;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Әубәкірова, дома № 1, 1а, 1б, 2, 2а, 3, 4, 5, 6, 7, 8, 9, 10, 11, 12, 13, 14, 15, 16, 17, 18, 19, 20, 21, 22, 23, 24, 25, 26, 27, 28;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Добровольского, дома № 1, 3, 4, 5, 7, 8, 9, 10, 11, 12, 13, 14, 15, 16, 19, 20, 21;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Пацаева, дома № 1, 2, 3, 4, 5, 6, 7, 8, 9, 11, 13, 15;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10, 11, 11/1, 12, 13, 14, 15, 16, 17, 18, 20, 21, 22, 23, 25;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Мәметовой, дома № 1, 2, 3, 4, 5, 6, 7;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Нияз-батыра, дома № 1, 2, 3, 4;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дома № 1, 2, 3, 4, 5, 6, 8;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Сулейменова, дома № 1, 2, 3, 5, 6, 7, 9, 10, 11, 13, 15, 17;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1, 2, 3, 3а, 4, 5, 6, 7, 8, 9, 10, 11, 12, 13, 14, 15, 16, 18, 19, 20, 21, 22, 23, 25, 27, 29;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1, 2, 2а, 3, 4, 5, 6, 7, 8, 9, 10, 11, 12, 13, 14, 15, 16, 18, 20, 22, 24, 26, 28;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Макатаева, дома № 4, 4а, 6, 8, 10, 12, 14, 16, 20, 22;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Молдағұловой, дома № 1, 2, 5, 6, 7;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квартал, дома № 2, 4, 5, 6, 7, 8, 8а, 10, 11, 12, 14, 15, 20, 22, 24, 25/2;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10, 12, 14, 16, 18, 18а, 20, 22, 24, 26, 28, 30, 32, 34, 36, 38, 40.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города Каражал", город Каражал, улица Абая, дом № 10.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3, 5;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Тоимбекова, дома № 1, 4, 6, 9, 10а, 12, 13, 14, 16, 19, 24;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3, 3а, 5;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№ 2, 3а, 4, 5а, 6, 6а, 7, 7а, 8, 9, 14, 14а, 15, 17;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Байеш батыра, дома № 3, 5, 6, 7;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Сары-Тока, дома № 2, 3, 4, 5, 6;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3, 4, 5, 6, 8;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3, 5, 7;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Дүкенова, дома № 1, 2, 3, 4, 6, 9, 10, 11, 13, 14, 18;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№1, 3, 5, 11, 13, 15, 15а;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квартал, дома № 1, 3, 4, 33, 35.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14 магазина, город Каражал, улица Искакова, дом № 20.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7, 8, 10, 11, 13, 14, 15, 18, 19, 20, 21, 23;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Естая, дома № 1, 2, 6, 6а, 8, 13, 14, 15, 16, 17, 18, 20, 21, 22, 23, 24, 25, 26, 27, 28, 29;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1а, 2, 3, 4, 5, 14, 15, 19, 20, 21, 23, 25, 26;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Игибаева, дома № 1, 2, 3, 4, 5, 6, 6а, 7, 8, 8а, 8б, 9, 9а, 10, 10а, 11, 12, 14, 17, 20, 22;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би, дома № 1, 3, 5, 7, 9, 10, 11, 12, 13, 17, 19, 21, 22, 23, 24, 25, 26, 27, 29, 30, 31, 32, 33, 34, 35, 35а, 37, 38, 38а, 39, 40, 40а, 41, 42, 43, 44, 46;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би, дома № 1, 2, 3, 4, 5, 6, 6а, 6б, 7, 9, 11, 13, 14, 17, 18, 19, 20, 21, 22, 23, 24, 25, 26, 27, 28, 29, 30, 31, 32, 33а, 34, 34а, 35, 35а, 36, 36а, 37, 38, 38а, 39, 40, 40а, 41, 42, 42а, 43, 44, 44а, 45, 47, 49, 56, 58, 60, 62, 64, 68, 70, 72, 74;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3, 8, 9, 10, 11, 13, 14, 16, 18, 19, 20, 21, 22, 23, 25, 29, 31;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Кадирсизова, дома № 3, 4, 5, 6, 10, 10а, 11, 12, 12а, 13, 14, 15, 15а, 16, 18, 18а, 19, 21, 23, 25;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Мира, дома № 4, 5, 6, 7, 8, 9, 10, 11;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дома № 7, 25, 27;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Кошмаганбетова, дома № 1, 2, 3, 3а, 4, 5, 5а, 6, 7, 7а, 8, 9, 9а, 10, 11, 12, 13, 14, 16, 18, 20.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торгово-развлекательный комплекс "Наурыз", город Каражал, улица Алиева, дом № 22а.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Жалмаганбетова, дома № 1, 2, 3, 4, 5, 6, 7, 8, 8а, 9, 10;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2, 3, 5, 6, 8, 9, 11, 11а, 13;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Жыланды, дома № 3, 5, 6, 7, 9, 11, 13;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Алиева, дома № 1, 1/1, 1/2, 1а, 2, 2а, 3, 3а, 4, 4а, 5, 6, 7, 8, 9, 10, 11, 11а, 12, 13, 14, 16, 17, 18, 19, 20, 22, 25, 27, 28, 29, 30, 32, 33, 34, 35, 36, 37, 38, 38а, 39, 40, 41, 42, 43, 44, 45;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Булкышева, дома № 1, 2, 3, 4, 5, 6, 7, 8, 8а, 9, 10, 11, 12, 13, 14, 15, 16, 17, 18, 19, 20, 21, 22, 23, 24, 25, 26, 27, 28, 29, 30, 31, 32, 33, 34, 35, 36, 37, 38, 39, 40, 41, 42, 43, 44, 45, 46, 47, 48, 49, 50, 51, 52, 53, 54, 55, 60, 62, 64, 66, 68, 69, 70, 72, 74, 76;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Акбиева, дома № 2, 5, 6, 7, 7а, 8, 9, 10, 11, 13, 14, 15, 18;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Альсеита, дома № 1, 2, 2а, 3, 4, 5, 6, 7, 8, 9, 10, 11, 13, 15, 15а, 16, 17, 18, 19, 20, 21, 23, 25, 27;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Икласова, дома № 1, 3, 5, 6, 7, 8, 9, 10, 11, 12, 13, 14, 14а, 14б, 15, 16, 18;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Тама Танаш батыра, дома № 1, 2, 3, 4, 5, 9;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Жакыпова, дома № 1, 1а, 5, 7, 10, 11, 15, 16, 17, 18, 19а, 19б, 20, 21, 21а, 22, 23, 25а, 26, 28, 29, 30, 32, 34, 36, 38, 45;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Ахатова, дома № 1, 2, 3, 4, 5, 6, 7, 8, 9, 10, 12, 14;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Жүнісова, дома № 1, 2, 3, 4, 5, 7, 8;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Жолканова, дома № 5, 7, 8, 9, 10, 11, 13, 14, 15, 16, 16а, 17, 18, 19, 21, 22, 23, 24, 24а, 27, 29, 40, 46, 52, 56, 58, 60, 62;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Атасу, дома № 1, 2, 3, 4, 5, 6, 7б, 8, 10, 11, 12, 13, 14, 15, 16, 17, 19, 19а, 20, 21, 21а, 22, 23, 24, 24а, 25, 26, 27а, 28, 29, 38, 44, 46;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Средняя, дома № 1, 2, 2а, 2б, 3, 4, 4а, 5, 6, 6а, 7, 8, 9, 10, 11, 12, 13, 27а;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Мусина, дома № 1, 2, 3, 4, 5, 6, 7, 8, 9, 10, 11, 12, 13, 14, 16, 18, 22, 24, 26, 27, 28;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Чайковского, дома № 1, 2, 3, 4, 5, 6, 7, 8;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1, 2, 3, 5, 7, 8, 10, 12, 14, 16;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Салимова, дома № 2, 6, 7, 8, 9, 10, 12, 14, 16, 18;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Жезкиик, дома № 1, 2, 4, 5, 6, 7, 9, 10, 10а, 11, 11а, 13, 13а;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Шайхина, дома № 1, 1а, 2, 2/1, 2/2, 3, 4, 4/1, 4/2, 5, 6, 6/1, 6/2, 6а, 7, 9, 13, 15, 17, 19, 21;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Кляцкого, дома № 2, 3, 4, 4а, 5, 6, 7, 8, 16, 18.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5" отдела образования города Каражал управления образования области Ұлытау, город Каражал, улица Теміржол, дом № 13.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1, 2, 3, 4, 5, 6, 7, 8, 9, 10, 10а, 16, 20, 21, 22, 23а, 24, 24а, 26, 27, 28, 29, 29а, 30, 32, 46, 48, 51, 53, 55;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Каражал, улица Сейсембекова, дома № 1, 2, 3, 4, 5, 6, 7, 8, 9, 10, 11, 12, 13, 14, 15, 16, 17, 18, 19, 20;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Кедей тобе, дома № 1, 2, 3, 4, 5, 6, 7, 8, 9, 10, 11, 12, 13, 14, 15, 16, 17, 18, 18а;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Алтай Карпыка, дома № 1, 2, 2а, 3, 4, 5а, 6, 7, 7а, 8, 9, 9а, 10, 13, 13а, 14, 14а, 18, 18а, 19, 19а, 20, 25, 26, 28, 29, 30;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Теміржол, дома № 1, 2, 3, 4, 4а, 4б, 5, 6, 7, 8, 9, 9а, 10, 10а, 10в, 11, 12, 13, 14, 14а, 14б, 15, 16, 16а, 17а, 18, 19, 22, 22а, 22б, 24, 24а, 26, 27, 27а, 28, 28а, 29, 30, 31, 31а, 32, 34, 35, 36, 37, 38, 40, 41, 43, 44, 45, 46, 47, 48, 49, 50, 51;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 № 1, 7;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Беляева, дома № 1, 2, 5, 10, 36;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Каражал, дома № 1, 2, 3, 4, 5, 6, 7, 7а, 9, 11а, 12, 13, 14, 17, 17а, 18, 18а, 19, 20, 21, 22а, 23, 24, 24а, 25, 26, 26а, 28, 29, 30, 31, 32, 33, 34, 36, 38;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Ортобе, дома № 1, 3, 4, 5, 6, 7, 8, 9, 10;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1а;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Кулагер, дома № 1, 2, 3, 4, 5, 6, 7, 8, 9, 10, 11, 12, 13, 14, 15, 16.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отдела образования города Каражал управления образования области Ұлытау, город Каражал, микрорайон Актай, улица Атаcуйская, дом № 2.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Актай, улица Атаcуйская, дома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квартал Ктай;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Клыч, дома № 1, 10;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№1 объекта "Ашилинский водозабор" коммунального государственного предприятие "Городское коммунальное хозяйство" акимата города Каражал;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Пионерлагерь.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3" отдела образования города Каражал управления образования области Ұлытау, город Каражал, улица Абая, дом № 11.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2, 3, 3а, 4, 5, 6, 7, 8, 9, 10, 11, 11а, 12, 12а, 13, 14, 15, 16, 17, 18, 19, 20, 27;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би, дома № 1, 2, 3, 4, 5, 6, 7, 8, 9, 10, 11, 12, 13, 14;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 19, 21, 23, 25, 27, 29, 31, 33, 35, 37, 39, 41, 43, 43а, 45, 47;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1, 2, 3, 4, 5, 6, 7, 8, 9, 10, 11, 12, 12а, 13, 14, 15, 16, 17, 18, 19, 20, 21, 22, 23, 25;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Карагандинская, дома № 1, 3, 4, 5, 6, 7, 8, 9, 10, 11, 12, 13, 14, 15, 16, 17, 18, 19, 20, 21, 22, 23, 24, 25, 26, 27, 29, 31, 33, 35, 37, 39, 41, 43;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Кенесары, дома № 1, 2, 3, 4, 5, 6, 7, 8, 9, 10, 11, 12, 13, 14, 15, 16, 17, 18, 19, 20, 21, 22, 23, 24, 25, 26, 27, 28, 29, 30, 31, 32, 33, 35, 36, 37, 39, 39а, 41, 43, 45;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Гацембиллера, дома № 1, 2, 3, 4, 5, 6, 7, 8, 8а, 9, 9а, 10, 10а, 11, 12, 12а, 14, 14а, 16, 16а, 17, 18, 18а, 19, 20, 20а, 23, 25, 27, 29, 29а, 31;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13, 15, 17, 19, 21, 23, 25, 27, 29, 31, 32, 33, 35, 37, 41, 43, 45, 49, 51;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Горняков, дома № 1, 2, 4, 6, 8, 9, 10, 11, 12, 13, 14, 15, 16, 16а, 17, 19, 21, 23, 25, 27, 29, 31, 33;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Рыскулбекова, дома № 1, 1а, 3, 3а, 3б, 5, 7, 9, 11, 13;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Макаева, дома № 1, 2, 3, 4, 5, 6, 7, 8, 9, 10, 11, 12, 14;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Жумабаева, дома № 1, 2, 3, 4, 5, 6, 8, 9, 10, 12;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2, 3, 4, 5, 6, 7, 9, 11, 13;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Мұсылманбеков, дома № 1, 2, 3, 4, 5, 6, 7, 8, 10, 11, 12, 14;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Пинигина, дома № 1, 2, 3, 4, 5, 6, 7, 8, 9, 10, 11, 12, 13.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30" отдела образования города Каражал управления образования области Ұлытау, поселок Жайрем, улица Муратбаева, дом № 11.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2, 4, 6, 8, 10, 28;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7, 9;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6, 11, 15, 17, 18а;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дома № 1, 2, 3, 4, 5, 6, 7, 8, 9, 10, 11, 12;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Игилик, дома № 1, 2, 3, 4, 5, 6, 7, 8, 9, 10, 11;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Ынтымак, дома № 1, 2, 3, 4, 5, 6;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Пассажирское автотранспортное предприятие, дома № 1, 2, 3, 4, 5, 6;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Самал, дома № 19, 21, 23, 25, 27, 29, 31, 33, 33/1, 37, 39, 41, 43, 43а;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Железнодорожный цех, дом № 1б.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Жайрем", поселок Жайрем, улица Абая, дом № 22.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Мамаева, дома № 1, 1б, 3, 5, 7, 9, 11, 13, 15, 17, 19, 21, 23, 25, 27, 29, 31, 33, 35, 37, 39;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1, 2, 3, 5, 6, 6/1, 7, 8, 8/1, 8/2, 9, 10, 11, 12, 12/1, 13, 14, 14/1, 15, 17, 19, 20, 21, 25;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20, 22, 22а, 23, 24, 24а, 30а;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Дарибекова, дома № 1, 3, 5, 7, 9, 11;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Казына, дома № 1, 2, 3, 4, 4/2, 5, 6;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1, 2, 3, 4, 5, 6, 8, 10, 12, 14, 16;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Атамура, дома № 1, 3, 5, 7, 9, 11, 13, 18;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Алаша, дома № 8, 13, 17, 23, 25, 27, 40, 46, 48, 56, 57а, 58, 61, 71, 73;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 14, 59;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Жетісу, дома № 29, 39, 43, 44, 54, 54/2, 56, 57, 59, 61, 62, 64, 66, 68, 72;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 жолы, дома № 25, 26, 27, 35, 36, 36а, 38, 41, 43, 45, 46, 48, 49, 56;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10, 13, 14, 19, 20, 27, 36, 47, 60, 62, 64;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 № 14, 34, 36;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Тұран, дома № 1, 6, 10, 20, 31, 33, 39, 41, 43, 45, 49, 51;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31, 31/1, 35/1.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"Ясли-сад "Балдырган" отдела образования города Каражал управления образования области Ұлытау, поселок Жайрем, улица Сейфуллина, дом № 10/1.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31/2, 33, 35, 36, 37, 37/1;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5, 10;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Асатова, дома № 3, 4, 4/1, 6, 8, 8/1, 10, 12, 12/1, 13, 14, 15, 16, 17, 18, 19, 20, 22;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3/1, 4, 7;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39, 45, 47, 47а, 49.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Каражал управления образования области Ұлытау, поселок Жайрем, улица Металлургов, дом № 85.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Конаева, дома № 1, 2, 4, 5, 6, 8, 10, 16, 18, 20, 24;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Горняков, дома № 1, 2, 3, 4, 5, 6, 7, 8, 9, 10, 11, 12, 13, 14/1, 15, 15а, 16, 17, 18, 19, 20, 21, 22, 23, 24, 24а, 25, 43, 54;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Шинтуринова, дома № 25, 28, 28а, 28б, 28в, 30, 32, 33, 34, 35, 38, 38а, 39, 40, 41, 41/1, 42, 43, 43/1, 44, 45, 46, 47, 48, 49, 50, 51, 52, 53, 54, 55, 56, 58, 60, 62, 62а, 62б, 62г, 64, 66, 68, 70, 74, 79;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Сагырбаева, дома № 1, 2, 3, 4, 5, 6, 7, 8, 9, 18, 27;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Садуакасова, дома № 1, 3, 7, 8, 9, 10, 11, 12, 13, 14, 15, 16, 17, 18, 19, 20, 21, 22, 23, 24, 25, 26, 27, 28, 29, 30, 32, 34;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1, 2, 3, 4, 6, 7, 9, 11, 12, 13, 14, 15, 16, 17, 18, 19, 20, 21, 22, 23, 24, 25, 26, 27, 28, 29, 30, 31, 32, 33, 34, 35, 36, 37, 38, 39, 40, 41, 42, 44, 46, 48, 48а;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Нурмаганбетова, дома № 3, 5, 7, 9, 11, 14, 15, 16, 17, 18, 19, 20, 21, 22, 23, 24, 25, 26, 27, 28, 29, 30, 31, 32, 33, 34, 35, 36, 37, 38, 39, 40, 41, 42, 43, 44, 45, 46, 47, 58;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Момышулы, дома № 19, 21, 25, 27, 29, 31, 33, 35, 36, 39, 41, 42, 43, 45, 47;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 № 3, 5, 7, 9, 11, 13, 14, 15;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Мустафина, дома № 1, 2, 4, 5, 6, 7, 8, 9, 10, 12, 14, 15;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дома № 2, 6, 8, 10д;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 № 14;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Молдағұловой, дома № 1, 2, 3, 4, 5, 6, 7, 8, 9, 10, 11, 12.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11" отдела образования города Каражал управления образования области Ұлытау, поселок Жайрем, улица Береке, дом № 1а.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Жайрем, микрорайон Цео-разведочная экспедиция: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дома № 1, 2, 3, 4, 5, 6, 8, 9, 10, 11, 12, 13, 14, 15, 16, 17, 18, 19, 20, 21, 22, 23, 24, 25, 26, 27, 28, 29, 31, 32, 32/1, 34, 35, 36, 37, 38, 39, 40, 43, 44, 55, 63, 64, 65;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Мерей, дома № 1, 2, 5, 6, 7;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Жубанова, дома № 2б, 3, 4, 4а, 6, 8, 10в, 12, 14, 16, 18, 20;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Жандосова, дома № 1, 2, 3, 4, 5, 6, 8, 9;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Керуен, дома № 1, 1/1, 2, 3, 4, 5, 6, 8, 9;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Геофизическая, дома № 1, 2, 3, 4, 5, 6, 7, 8, 9, 10, 11;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 № 1, 2, 3, 4, 5, 6, 7, 8, 9, 10, 11, 12, 17, 18;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Первооткрывателей, дома № 1, 2, 3, 4, 5, 6, 7, 8, 10, 11;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5, 10, 11, 14, 20, 23, 24, 25, 27;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5, 6, 8;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 № 3, 4, 5, 7, 8, 10;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Аманат, дом № 2;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Серпин, дома № 1, 2, 3, 4, 5, 6, 7, 8, 9, 10, 11, 12;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 № 1, 4, 5, 6, 7, 9, 10, 11, 12, 16;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Аламан, дом № 1б.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Каражал управления образования области Ұлытау, поселок Жайрем, улица Металлургов, дом № 85.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Жырау, дома № 1, 2, 3, 4, 5, 6, 7, 8, 9, 10, 11, 12, 13, 14, 15, 16, 17, 18;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Дүкенов, дома № 1, 2, 3, 4, 5, 6, 7, 8, 9, 10, 11, 12, 13, 14, 15, 16, 17, 18;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18, 40, 44;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Мәметовой, дома № 2, 4, 9, 10, 11, 12, 13, 14, 17, 18, 19, 20, 21, 22, 23, 24, 25, 26, 27, 28, 29, 30, 31, 32;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Макатаева, дома № 1, 3, 4, 5, 6, 8, 10, 11, 12, 13, 14, 17, 18, 19, 20, 21, 23, 25, 26, 27, 28, 29, 31;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53, 61, 63, 65, 67, 69, 71, 73, 75, 77, 79, 79/1а, 81, 83;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2, 4, 6, 8, 10, 12;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Абдрахманова, дома № 2, 2а, 2б, 3, 4, 6, 8, 10, 12, 14, 16, 20, 21, 22, 24, 26, 28, 38, 44, 46, 48, 50;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Байтурсынова, дома № 1, 1б, 2, 3, 4, 5, 13, 15, 18, 19, 21, 22, 23, 24, 25а, 27, 29, 30, 31, 33;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Ералиева, дома № 1, 1б, 2/1, 3, 3а, 4, 5, 7, 8, 9, 10, 10д, 11, 12, 12/1, 16, 17, 18, 19, 22, 23, 25, 26, 27, 27/1, 28, 31, 32, 34, 36;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Шинтуринова, дома № 1, 5, 7, 9, 11, 13, 15, 16, 17, 17а, 19, 21, 23, 25, 27, 29, 31;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Ветеранов, дома № 2, 4, 6, 8, 10, 12, 14, 16;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Жансугурова, дома № 1, 2, 3, 4, 5, 6, 7, 8, 9, 10, 34, 42, 59, 61, 63;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Дружбы, дома № 1, 2, 2а, 3, 4, 5, 6, 8, 10, 12, 14, 16;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Даулетбекова, дома № 2, 4, 6, 8, 10, 10/2;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Мирный, дома № 1, 2, 3, 4;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Кокжиек, дома № 1, 2, 3, 4;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Кокорай, дома № 1а, 2, 2а, 3, 4, 5;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Куншуак, дом № 1, 2, 3, 4;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1, 2, 3, 4, 5, 6, 7, 8, 9, 10, 11, 12;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Майлина, дома № 1, 2, 3, 4, 5, 6, 7, 8, 9, 10, 11, 12;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 2 объекта "Тузкольский водозабор" коммунального государственного предприятия "Городское коммунальное хозяйство" акимата города Каражал;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"Аксерке".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филиала коммунального государственного учреждения "Общеобразовательная школа № 7" государственного учреждения "Отдел образования города Каражал", поселок Шалгинский, улица Қазына, дом 3-2а.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Шалгинский, улица Қазына, дома № 3, 7, 9, 10, 11, 15, 16, 17, 18, 19, 20, 22;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Байқоныс, дома № 18, 20;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 № 2, 3, 4, 6, 7, 8, 10, 12;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2, 8, 9, 11, 13, 15, 16;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2, 5;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дом № 7;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Шалгия, дом № 2;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курорт Шалгия;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метеостанция поселка Шалгинский.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