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f41f" w14:textId="7d1f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области Ұлытау от 26 июля 2023 года № 4/51 "Об установлении правил общего водопользования в области Ұлытау"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26 ноября 2025 года № 29/279. Зарегистрировано в Министерстве юстиции Республики Казахстан 28 ноября 2025 года № 37497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Ұлытау от 26 июля 2023 года № 4/51 "Об установлении правил общего водопользования в области Ұлытау" (зарегистрировано в Реестре государственной регистрации нормативных правовых актов под № 38-20).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