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f53b" w14:textId="1a7f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Ұлытау от 18 мая 2023 года № 2/20 "Об утверждении Правил подготовки и проведения отопительного сезона 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3 июля 2025 года № 27/263. Зарегистрировано в Министерстве юстиции Республики Казахстан 14 июля 2025 года № 36440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"Об утверждении Правил подготовки и проведения отопительного сезона в области Ұлытау" от 18 мая 2023 года № 2/20 (зарегистрировано в Реестре государственной регистрации нормативных правовых актов под № 15-20)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области Ұлытау,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Настоящие Правила подготовки и проведения отопительного сезона в области Ұлытау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теплоэнергетике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(далее - Правила пользования тепловой энергией) (зарегистрирован в Реестре государственной регистрации нормативных правовых актов под №10234),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 (зарегистрирован в Реестре государственной регистрации нормативных правовых актов под № 15941),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(зарегистрирован в Реестре государственной регистрации нормативных правовых актов под №20542) и определяют порядок подготовки и проведения отопительного сезона в области Ұлытау.";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Основные понятия, применяемые в Правилах: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паспорт готовности – ежегодно выдаваемый документ, подтверждающий готовность теплопроизводящих и теплотранспортирующих субъектов к работе в осенне-зимний период;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управляющая компания – физическое или юридическое лицо, оказывающее услуги по управлению объектом кондоминиума на основании заключенного договора;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теплопроизводящий субъект – индивидуальный предприниматель или юридическое лицо, осуществляющие деятельность по производству тепловой энергиив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теплотранспортирующий субъект – индивидуальный предприниматель или юридическое лицо, осуществляющие деятельность по транспортировке и (или) реализации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теплопотребляющие установки – комплекс устройств, предназначенных для использования тепловой энергии, теплоносителя для нужд потребителя тепловой энергии;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потребитель тепловой энергии (далее – потребитель) – физическое или юридическое лицо, приобретающее тепловую энергию для собственного потребления и (или) дальнейшей продажи субпотребителю;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теплоснабжение – обеспечение потребителей тепловой энергией, теплоносителем, в том числе поддержание тепловой мощности;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система теплоснабжения - комплекс установок, предназначенных для производства, транспортировки и использования теплоносителя;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качество теплоснабжения – соответствие характеристик теплоснабжения термодинамическим параметрам, установленным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субъекты теплоснабжения – теплопроизводящие и теплотранспортирующие субъекты;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субъект сервисной деятельности – физическое или юридическое лицо, оказывающее услуги по содержанию общего имущества объекта кондоминиума на основании заключенного договора;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энергопередающая организация – организация, оказывающая на основе договоров услугу по передаче электрической энергии;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энергоснабжающая организация – организация, осуществляющая продажу потребителям купленной электрической энергии.";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Подготовка объектов энергетического комплекса, жилищно-коммунального хозяйства и социальной сферы к работе в осенне-зимних условиях на территории области осуществляется ежегодно.";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Общая координация за подготовкой и проведением отопительного сезона на территории области Ұлытау осуществляется областной рабочей группой по организации подготовки и проведения отопительного сезона.";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Координация подготовки и проведения отопительного сезона на территории городов и районов осуществляется городскими и районными рабочими группами по подготовке и проведению отопительного сезона.";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Мероприятия по подготовке объектов энергетического комплекса, жилищно-коммунального хозяйства и социальной сферы области к отопительному сезону разрабатываются и представляются ежегодно в следующем порядке: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 жилищно-коммунального хозяйства, социальной сферы по окончанию отопительного сезона разрабатываются мероприятия по подготовке объектов жилищно-коммунального хозяйства, социальной сферы и представляются в местные исполнительные органы городов и районов до 1 марта текущего года;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на основе представленных мероприятий разрабатываются и утверждаются соответствующими постановлениями мероприятия по подготовке объектов жилищно-коммунального хозяйства и социальной сферы городов и районов и ежегодно до 1 апреля текущего года представляются в государственное учреждение "Управление энергетики и жилищно-коммунального хозяйства области Ұлытау" (далее - Управление);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предприятиями, производящими тепловую и электрическую энергии информация по мероприятиям дополнительно предоставляется в Управление.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Управлением, на основе представленных предприятиями и местными исполнительными органами городов и районов мероприятий, разрабатываются мероприятия по подготовке объектов энергетического комплекса, жилищно-коммунального хозяйства и социальной сферы области и утверждаются акимом области Ұлытау.";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Информация по выполнению мероприятий по подготовке к отопительному сезону предоставляется в произвольном виде ежемесячно в срок до 1 числа месяца, следующего после отчетного периода: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организациями, входящими в жилищно-коммунальное хозяйство и социальную сферу, в местные исполнительные органы городов и районов в виде информации по предприятиям и организациям;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в Управление в виде сводной информации по городам и районам;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предприятиями, производящими тепловую и электрическую энергию - дополнительно в Управление.";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 Готовность субъектов теплоснабжения к работе в осенне-зимний период подтверждается при условии получения паспорта готовности.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период" (зарегистрирован в Реестре государственной регистрации нормативных правовых актов под №10516).".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