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e5599" w14:textId="42e55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области Ұлытау от 20 марта 2024 года № 17/01 "Об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Ұлытау от 4 апреля 2025 года № 33/01. Зарегистрировано Департаментом юстиции области Ұлытау 7 апреля 2025 года № 183-20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области Ұлытау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области Ұлытау "Об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содержания" от 20 марта 2024 года №17/01 (зарегистрировано в Реестре государственной регистрации нормативных правовых актов за №115-20).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 Ұлытау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