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b454" w14:textId="962b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Шуского районного маслихата № 16-4 от 12 февраля 2024 года "О снижений ставок налога при применении специального налогового режима по Шускому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22 декабря 2025 года № 49-10. Зарегистрировано в Министерстве юстиции Республики Казахстан от 23 декабря 2025 года № 37656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Шуского районного маслихата от 12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Шускому району" (зарегистрировано в Реестре государственной регистрации нормативных правовых актов за № 5149 от 13 февраля 2024 года).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Сасыкбаев Серикбай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