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9d87" w14:textId="3109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признание утратившим силу постановление акимата Т. Рыскуловского района от 9 ноября 2020 года № 252 "Об определении специально отведенных мест для осуществления выездной торговли на территории Т. Рыскуловского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Т. Рыскуловского района Жамбылской области от 28 феврвля 2025 года № 49. Зарегистрировано Департаментом юстиции Жамбылской области 28 февраля 2025 года № 5261-08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Т.Рыскуловского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Т.Рыскуловского района от 9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специально отведенных мест для осуществления выездной торговли на территории Т.Рыскуловского района" (зарегистрирован в Реестре государственной регистрации нормативных правовых актов за № 4797);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Т.Рыскулова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Есиркепов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