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3c9d" w14:textId="6233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Мойынкумскому району</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 апреля 2025 года № 36-13. Зарегистрировано Департаментом юстиции Жамбылской области от 8 апреля 2025 года № 5269-08</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w:t>
      </w:r>
      <w:r>
        <w:rPr>
          <w:rFonts w:ascii="Times New Roman"/>
          <w:b w:val="false"/>
          <w:i w:val="false"/>
          <w:color w:val="000000"/>
          <w:sz w:val="28"/>
        </w:rPr>
        <w:t>О правовых актах</w:t>
      </w:r>
      <w:r>
        <w:rPr>
          <w:rFonts w:ascii="Times New Roman"/>
          <w:b w:val="false"/>
          <w:i w:val="false"/>
          <w:color w:val="000000"/>
          <w:sz w:val="28"/>
        </w:rPr>
        <w:t xml:space="preserve">"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в Мойынкумском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1"/>
    <w:bookmarkStart w:name="z9" w:id="2"/>
    <w:p>
      <w:pPr>
        <w:spacing w:after="0"/>
        <w:ind w:left="0"/>
        <w:jc w:val="both"/>
      </w:pPr>
      <w:r>
        <w:rPr>
          <w:rFonts w:ascii="Times New Roman"/>
          <w:b w:val="false"/>
          <w:i w:val="false"/>
          <w:color w:val="000000"/>
          <w:sz w:val="28"/>
        </w:rPr>
        <w:t>
      2. Признать утратившими силу нижеследующие решения маслихата Мойынкумского района Жамбылской области: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решение Мойынкумского районного маслихата "Жамбылской области от 7 декабря 2023 года </w:t>
      </w:r>
      <w:r>
        <w:rPr>
          <w:rFonts w:ascii="Times New Roman"/>
          <w:b w:val="false"/>
          <w:i w:val="false"/>
          <w:color w:val="000000"/>
          <w:sz w:val="28"/>
        </w:rPr>
        <w:t>№ 12-3</w:t>
      </w:r>
      <w:r>
        <w:rPr>
          <w:rFonts w:ascii="Times New Roman"/>
          <w:b w:val="false"/>
          <w:i w:val="false"/>
          <w:color w:val="000000"/>
          <w:sz w:val="28"/>
        </w:rPr>
        <w:t xml:space="preserve"> "Об утверждении Правил оказания социальной помощи, установления ее размеров и определения перечня отдельных категорий нуждающихся граждан по Мойынкумскому району" (зарегистрировано в Реестре государственной регистрации нормативных правовых актов за № 5133).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решение Мойынкумского районного маслихата Жамбылской области от 15 августа 2024 года </w:t>
      </w:r>
      <w:r>
        <w:rPr>
          <w:rFonts w:ascii="Times New Roman"/>
          <w:b w:val="false"/>
          <w:i w:val="false"/>
          <w:color w:val="000000"/>
          <w:sz w:val="28"/>
        </w:rPr>
        <w:t>№ 12-3</w:t>
      </w:r>
      <w:r>
        <w:rPr>
          <w:rFonts w:ascii="Times New Roman"/>
          <w:b w:val="false"/>
          <w:i w:val="false"/>
          <w:color w:val="000000"/>
          <w:sz w:val="28"/>
        </w:rPr>
        <w:t xml:space="preserve"> "О внесении изменений в решение Мойынкумского районного маслихата от 7 декабря 2023 года № 12-3 "Об утверждении Правил оказания социальной помощи, установления ее размеров и определения перечня отдельных категорий нуждающихся граждан по Мойынкумскому району" (зарегистрировано в Реестре государственной регистрации нормативных правовых актов за № 5227-08).</w:t>
      </w:r>
    </w:p>
    <w:bookmarkStart w:name="z12" w:id="3"/>
    <w:p>
      <w:pPr>
        <w:spacing w:after="0"/>
        <w:ind w:left="0"/>
        <w:jc w:val="both"/>
      </w:pPr>
      <w:r>
        <w:rPr>
          <w:rFonts w:ascii="Times New Roman"/>
          <w:b w:val="false"/>
          <w:i w:val="false"/>
          <w:color w:val="000000"/>
          <w:sz w:val="28"/>
        </w:rPr>
        <w:t>
      3. Государственное учереждение "Аппарат Мойынкумского районного маслихата" в порядке, установленном законодательством Республики Казахстан:</w:t>
      </w:r>
    </w:p>
    <w:bookmarkEnd w:id="3"/>
    <w:bookmarkStart w:name="z13" w:id="4"/>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учереждении "Департамент юстиции Жамбылской области Министерства юстиции Республики Казахстан";</w:t>
      </w:r>
    </w:p>
    <w:bookmarkEnd w:id="4"/>
    <w:bookmarkStart w:name="z14" w:id="5"/>
    <w:p>
      <w:pPr>
        <w:spacing w:after="0"/>
        <w:ind w:left="0"/>
        <w:jc w:val="both"/>
      </w:pPr>
      <w:r>
        <w:rPr>
          <w:rFonts w:ascii="Times New Roman"/>
          <w:b w:val="false"/>
          <w:i w:val="false"/>
          <w:color w:val="000000"/>
          <w:sz w:val="28"/>
        </w:rPr>
        <w:t>
      2) Обеспечить размещение Мойынкумским районным маслихатом настоящего решения на интернет-ресурсе после его официального опубликования.</w:t>
      </w:r>
    </w:p>
    <w:bookmarkEnd w:id="5"/>
    <w:bookmarkStart w:name="z15"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Мойынкумского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 Мойынкумского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апреля 2025 года № 36-13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bl>
    <w:bookmarkStart w:name="z20" w:id="7"/>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Мойынкумскому району</w:t>
      </w:r>
    </w:p>
    <w:bookmarkEnd w:id="7"/>
    <w:bookmarkStart w:name="z21" w:id="8"/>
    <w:p>
      <w:pPr>
        <w:spacing w:after="0"/>
        <w:ind w:left="0"/>
        <w:jc w:val="left"/>
      </w:pPr>
      <w:r>
        <w:rPr>
          <w:rFonts w:ascii="Times New Roman"/>
          <w:b/>
          <w:i w:val="false"/>
          <w:color w:val="000000"/>
        </w:rPr>
        <w:t xml:space="preserve"> Глава 1. Общие положения</w:t>
      </w:r>
    </w:p>
    <w:bookmarkEnd w:id="8"/>
    <w:bookmarkStart w:name="z22" w:id="9"/>
    <w:p>
      <w:pPr>
        <w:spacing w:after="0"/>
        <w:ind w:left="0"/>
        <w:jc w:val="both"/>
      </w:pPr>
      <w:r>
        <w:rPr>
          <w:rFonts w:ascii="Times New Roman"/>
          <w:b w:val="false"/>
          <w:i w:val="false"/>
          <w:color w:val="000000"/>
          <w:sz w:val="28"/>
        </w:rPr>
        <w:t xml:space="preserve">
      Настоящие Правила оказания социальной помощи, установления ее размеров и определения перечня отдельных категорий нуждающихся граждан по Мойынкумскому району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w:t>
      </w:r>
    </w:p>
    <w:bookmarkEnd w:id="9"/>
    <w:bookmarkStart w:name="z23" w:id="10"/>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bookmarkEnd w:id="10"/>
    <w:bookmarkStart w:name="z24" w:id="1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1"/>
    <w:bookmarkStart w:name="z25" w:id="12"/>
    <w:p>
      <w:pPr>
        <w:spacing w:after="0"/>
        <w:ind w:left="0"/>
        <w:jc w:val="both"/>
      </w:pPr>
      <w:r>
        <w:rPr>
          <w:rFonts w:ascii="Times New Roman"/>
          <w:b w:val="false"/>
          <w:i w:val="false"/>
          <w:color w:val="000000"/>
          <w:sz w:val="28"/>
        </w:rPr>
        <w:t>
      2) специальная комиссия – комиссия, создаваемая решением акима Мойынкумского района, по рассмотрению заявления лица (семьи), претендующего на оказание социальной помощи отдельным категориям нуждающихся граждан;</w:t>
      </w:r>
    </w:p>
    <w:bookmarkEnd w:id="12"/>
    <w:bookmarkStart w:name="z26" w:id="13"/>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3"/>
    <w:bookmarkStart w:name="z27" w:id="14"/>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Мойынкумского района" (далее - КГУ);</w:t>
      </w:r>
    </w:p>
    <w:bookmarkEnd w:id="14"/>
    <w:bookmarkStart w:name="z28" w:id="15"/>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5"/>
    <w:bookmarkStart w:name="z29" w:id="16"/>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6"/>
    <w:bookmarkStart w:name="z30" w:id="17"/>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7"/>
    <w:bookmarkStart w:name="z31" w:id="18"/>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8"/>
    <w:bookmarkStart w:name="z32" w:id="19"/>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9"/>
    <w:bookmarkStart w:name="z33" w:id="20"/>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0"/>
    <w:bookmarkStart w:name="z34" w:id="21"/>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Мойынкумского района для проведения обследования материального положения лиц (семей), обратившихся за адресной социальной помощью;</w:t>
      </w:r>
    </w:p>
    <w:bookmarkEnd w:id="21"/>
    <w:bookmarkStart w:name="z35" w:id="22"/>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22"/>
    <w:bookmarkStart w:name="z36" w:id="23"/>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3"/>
    <w:bookmarkStart w:name="z37" w:id="24"/>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4"/>
    <w:bookmarkStart w:name="z38" w:id="25"/>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5"/>
    <w:bookmarkStart w:name="z39" w:id="2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Мойынкумского района в денежной форме отдельным категориям нуждающихся граждан (далее – получатели) в праздничные дни.</w:t>
      </w:r>
    </w:p>
    <w:bookmarkEnd w:id="26"/>
    <w:bookmarkStart w:name="z40" w:id="27"/>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7"/>
    <w:bookmarkStart w:name="z41" w:id="2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Мойынкумского района.</w:t>
      </w:r>
    </w:p>
    <w:bookmarkEnd w:id="28"/>
    <w:bookmarkStart w:name="z42" w:id="29"/>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Мойынкумским районным маслихатом по представлению акимата Мойынкумского района.</w:t>
      </w:r>
    </w:p>
    <w:bookmarkEnd w:id="29"/>
    <w:bookmarkStart w:name="z43" w:id="30"/>
    <w:p>
      <w:pPr>
        <w:spacing w:after="0"/>
        <w:ind w:left="0"/>
        <w:jc w:val="both"/>
      </w:pPr>
      <w:r>
        <w:rPr>
          <w:rFonts w:ascii="Times New Roman"/>
          <w:b w:val="false"/>
          <w:i w:val="false"/>
          <w:color w:val="000000"/>
          <w:sz w:val="28"/>
        </w:rPr>
        <w:t>
      7. Положения о специальных и участковых комиссиях утверждаются МИО Жамбылской области.</w:t>
      </w:r>
    </w:p>
    <w:bookmarkEnd w:id="30"/>
    <w:bookmarkStart w:name="z44" w:id="3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1"/>
    <w:bookmarkStart w:name="z45" w:id="32"/>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МИО и утверждаются решениями местных представительных органов.</w:t>
      </w:r>
    </w:p>
    <w:bookmarkEnd w:id="32"/>
    <w:bookmarkStart w:name="z46" w:id="33"/>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33"/>
    <w:bookmarkStart w:name="z47" w:id="3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4"/>
    <w:bookmarkStart w:name="z48" w:id="3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5"/>
    <w:bookmarkStart w:name="z49" w:id="36"/>
    <w:p>
      <w:pPr>
        <w:spacing w:after="0"/>
        <w:ind w:left="0"/>
        <w:jc w:val="both"/>
      </w:pPr>
      <w:r>
        <w:rPr>
          <w:rFonts w:ascii="Times New Roman"/>
          <w:b w:val="false"/>
          <w:i w:val="false"/>
          <w:color w:val="000000"/>
          <w:sz w:val="28"/>
        </w:rPr>
        <w:t>
      3) наличие социально значимого заболевания;</w:t>
      </w:r>
    </w:p>
    <w:bookmarkEnd w:id="36"/>
    <w:bookmarkStart w:name="z50" w:id="3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7"/>
    <w:bookmarkStart w:name="z51" w:id="38"/>
    <w:p>
      <w:pPr>
        <w:spacing w:after="0"/>
        <w:ind w:left="0"/>
        <w:jc w:val="both"/>
      </w:pPr>
      <w:r>
        <w:rPr>
          <w:rFonts w:ascii="Times New Roman"/>
          <w:b w:val="false"/>
          <w:i w:val="false"/>
          <w:color w:val="000000"/>
          <w:sz w:val="28"/>
        </w:rPr>
        <w:t>
      5) сиротство, отсутствие родительского попечения;</w:t>
      </w:r>
    </w:p>
    <w:bookmarkEnd w:id="38"/>
    <w:bookmarkStart w:name="z52" w:id="3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9"/>
    <w:bookmarkStart w:name="z53" w:id="4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40"/>
    <w:bookmarkStart w:name="z54" w:id="4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1"/>
    <w:bookmarkStart w:name="z55" w:id="42"/>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42"/>
    <w:bookmarkStart w:name="z56" w:id="43"/>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43"/>
    <w:bookmarkStart w:name="z57" w:id="44"/>
    <w:p>
      <w:pPr>
        <w:spacing w:after="0"/>
        <w:ind w:left="0"/>
        <w:jc w:val="both"/>
      </w:pPr>
      <w:r>
        <w:rPr>
          <w:rFonts w:ascii="Times New Roman"/>
          <w:b w:val="false"/>
          <w:i w:val="false"/>
          <w:color w:val="000000"/>
          <w:sz w:val="28"/>
        </w:rPr>
        <w:t xml:space="preserve">
      9. Периодическая социальная помощь к памятным датам и праздничным дням предоставляется один раз в год в виде денежных выплат следующим категориям граждан: </w:t>
      </w:r>
    </w:p>
    <w:bookmarkEnd w:id="44"/>
    <w:bookmarkStart w:name="z58" w:id="45"/>
    <w:p>
      <w:pPr>
        <w:spacing w:after="0"/>
        <w:ind w:left="0"/>
        <w:jc w:val="both"/>
      </w:pPr>
      <w:r>
        <w:rPr>
          <w:rFonts w:ascii="Times New Roman"/>
          <w:b w:val="false"/>
          <w:i w:val="false"/>
          <w:color w:val="000000"/>
          <w:sz w:val="28"/>
        </w:rPr>
        <w:t xml:space="preserve">
      ко Дню защитника Отечества - 7 мая: </w:t>
      </w:r>
    </w:p>
    <w:bookmarkEnd w:id="45"/>
    <w:bookmarkStart w:name="z59" w:id="4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 50000 (пятьдесят тысяч) тенге;</w:t>
      </w:r>
    </w:p>
    <w:bookmarkEnd w:id="46"/>
    <w:bookmarkStart w:name="z60" w:id="4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bookmarkEnd w:id="47"/>
    <w:bookmarkStart w:name="z61" w:id="48"/>
    <w:p>
      <w:pPr>
        <w:spacing w:after="0"/>
        <w:ind w:left="0"/>
        <w:jc w:val="both"/>
      </w:pPr>
      <w:r>
        <w:rPr>
          <w:rFonts w:ascii="Times New Roman"/>
          <w:b w:val="false"/>
          <w:i w:val="false"/>
          <w:color w:val="000000"/>
          <w:sz w:val="28"/>
        </w:rPr>
        <w:t>
      2) День Победы – 9 мая:</w:t>
      </w:r>
    </w:p>
    <w:bookmarkEnd w:id="48"/>
    <w:bookmarkStart w:name="z62" w:id="49"/>
    <w:p>
      <w:pPr>
        <w:spacing w:after="0"/>
        <w:ind w:left="0"/>
        <w:jc w:val="both"/>
      </w:pPr>
      <w:r>
        <w:rPr>
          <w:rFonts w:ascii="Times New Roman"/>
          <w:b w:val="false"/>
          <w:i w:val="false"/>
          <w:color w:val="000000"/>
          <w:sz w:val="28"/>
        </w:rPr>
        <w:t>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 в размере не менее 1 500 000 (один миллион пятьсот тысяч) тенге;</w:t>
      </w:r>
    </w:p>
    <w:bookmarkEnd w:id="49"/>
    <w:bookmarkStart w:name="z63"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не менее -150000 (сто пятьдесят тысяч) тенге;</w:t>
      </w:r>
    </w:p>
    <w:bookmarkEnd w:id="50"/>
    <w:bookmarkStart w:name="z64" w:id="51"/>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не менее -150000 (сто пятьдесят тысяч) тенге;</w:t>
      </w:r>
    </w:p>
    <w:bookmarkEnd w:id="51"/>
    <w:bookmarkStart w:name="z65" w:id="52"/>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не менее 150000 (сто пятьдесят тысяч) тенге;</w:t>
      </w:r>
    </w:p>
    <w:bookmarkEnd w:id="52"/>
    <w:bookmarkStart w:name="z66" w:id="5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53"/>
    <w:bookmarkStart w:name="z67" w:id="5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54"/>
    <w:bookmarkStart w:name="z68" w:id="5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55"/>
    <w:bookmarkStart w:name="z69" w:id="5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56"/>
    <w:bookmarkStart w:name="z70"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57"/>
    <w:bookmarkStart w:name="z71"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w:t>
      </w:r>
    </w:p>
    <w:bookmarkEnd w:id="58"/>
    <w:bookmarkStart w:name="z72"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 тенге;</w:t>
      </w:r>
    </w:p>
    <w:bookmarkEnd w:id="59"/>
    <w:bookmarkStart w:name="z73"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входившим в состав действующей армии и флота, в качестве сыновей (воспитанников) полков и юнг – в размере не менее 150000 (сто пятьдесят тысяч) тенге;</w:t>
      </w:r>
    </w:p>
    <w:bookmarkEnd w:id="60"/>
    <w:bookmarkStart w:name="z74"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61"/>
    <w:bookmarkStart w:name="z75"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военнослужащим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w:t>
      </w:r>
    </w:p>
    <w:bookmarkEnd w:id="62"/>
    <w:bookmarkStart w:name="z76" w:id="6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End w:id="63"/>
    <w:bookmarkStart w:name="z77"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64"/>
    <w:bookmarkStart w:name="z78" w:id="6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150000 (сто пятьдесят тысяч) тенге;</w:t>
      </w:r>
    </w:p>
    <w:bookmarkEnd w:id="65"/>
    <w:bookmarkStart w:name="z79" w:id="6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 тенге;</w:t>
      </w:r>
    </w:p>
    <w:bookmarkEnd w:id="66"/>
    <w:bookmarkStart w:name="z80" w:id="6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 (сто пятьдесят тысяч) тенге;</w:t>
      </w:r>
    </w:p>
    <w:bookmarkEnd w:id="67"/>
    <w:bookmarkStart w:name="z81" w:id="68"/>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w:t>
      </w:r>
    </w:p>
    <w:bookmarkEnd w:id="68"/>
    <w:bookmarkStart w:name="z82" w:id="6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69"/>
    <w:bookmarkStart w:name="z83" w:id="7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не менее 150000 (сто пятьдесят тысяч) тенге;</w:t>
      </w:r>
    </w:p>
    <w:bookmarkEnd w:id="70"/>
    <w:bookmarkStart w:name="z84" w:id="7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71"/>
    <w:bookmarkStart w:name="z85" w:id="7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72"/>
    <w:bookmarkStart w:name="z86" w:id="73"/>
    <w:p>
      <w:pPr>
        <w:spacing w:after="0"/>
        <w:ind w:left="0"/>
        <w:jc w:val="both"/>
      </w:pPr>
      <w:r>
        <w:rPr>
          <w:rFonts w:ascii="Times New Roman"/>
          <w:b w:val="false"/>
          <w:i w:val="false"/>
          <w:color w:val="000000"/>
          <w:sz w:val="28"/>
        </w:rPr>
        <w:t>
      семьям военнослужащим,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bookmarkEnd w:id="73"/>
    <w:bookmarkStart w:name="z87" w:id="7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погибшим работников госпиталей и больниц города Ленинграда - в размере не менее 50000 (пятьдесят тысяч) тенге;</w:t>
      </w:r>
    </w:p>
    <w:bookmarkEnd w:id="74"/>
    <w:bookmarkStart w:name="z88" w:id="7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75"/>
    <w:bookmarkStart w:name="z89" w:id="7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bookmarkEnd w:id="76"/>
    <w:bookmarkStart w:name="z90" w:id="7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не менее 50000 (пятьдесят тысяч) тенге;</w:t>
      </w:r>
    </w:p>
    <w:bookmarkEnd w:id="77"/>
    <w:bookmarkStart w:name="z91" w:id="78"/>
    <w:p>
      <w:pPr>
        <w:spacing w:after="0"/>
        <w:ind w:left="0"/>
        <w:jc w:val="both"/>
      </w:pPr>
      <w:r>
        <w:rPr>
          <w:rFonts w:ascii="Times New Roman"/>
          <w:b w:val="false"/>
          <w:i w:val="false"/>
          <w:color w:val="000000"/>
          <w:sz w:val="28"/>
        </w:rPr>
        <w:t>
      супруга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bookmarkEnd w:id="78"/>
    <w:bookmarkStart w:name="z92" w:id="7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50000 (пятьдесят тысяч) тенге;</w:t>
      </w:r>
    </w:p>
    <w:bookmarkEnd w:id="79"/>
    <w:bookmarkStart w:name="z93" w:id="80"/>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не менее 50000 (пятьдесят тысяч) тенге;</w:t>
      </w:r>
    </w:p>
    <w:bookmarkEnd w:id="80"/>
    <w:bookmarkStart w:name="z94" w:id="81"/>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входившим в состав ограниченного контингента советских войск – в размере не менее 50000 (пятьдесят тысяч) тенге.</w:t>
      </w:r>
    </w:p>
    <w:bookmarkEnd w:id="81"/>
    <w:bookmarkStart w:name="z95" w:id="82"/>
    <w:p>
      <w:pPr>
        <w:spacing w:after="0"/>
        <w:ind w:left="0"/>
        <w:jc w:val="both"/>
      </w:pPr>
      <w:r>
        <w:rPr>
          <w:rFonts w:ascii="Times New Roman"/>
          <w:b w:val="false"/>
          <w:i w:val="false"/>
          <w:color w:val="000000"/>
          <w:sz w:val="28"/>
        </w:rPr>
        <w:t>
      3) 16 декабря – ко дню Независимости Казахстана:</w:t>
      </w:r>
    </w:p>
    <w:bookmarkEnd w:id="82"/>
    <w:bookmarkStart w:name="z96" w:id="83"/>
    <w:p>
      <w:pPr>
        <w:spacing w:after="0"/>
        <w:ind w:left="0"/>
        <w:jc w:val="both"/>
      </w:pPr>
      <w:r>
        <w:rPr>
          <w:rFonts w:ascii="Times New Roman"/>
          <w:b w:val="false"/>
          <w:i w:val="false"/>
          <w:color w:val="000000"/>
          <w:sz w:val="28"/>
        </w:rPr>
        <w:t>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Законом Республики Казахстан "О реабилитации жертв массовых политических репрессий" - в размере не менее 150000 (сто пятьдесят тысяч) тенге.</w:t>
      </w:r>
    </w:p>
    <w:bookmarkEnd w:id="83"/>
    <w:bookmarkStart w:name="z97" w:id="84"/>
    <w:p>
      <w:pPr>
        <w:spacing w:after="0"/>
        <w:ind w:left="0"/>
        <w:jc w:val="both"/>
      </w:pPr>
      <w:r>
        <w:rPr>
          <w:rFonts w:ascii="Times New Roman"/>
          <w:b w:val="false"/>
          <w:i w:val="false"/>
          <w:color w:val="000000"/>
          <w:sz w:val="28"/>
        </w:rPr>
        <w:t>
      10. Социальная помощь по заявлениям один раз в год оказывается следующим категориям:</w:t>
      </w:r>
    </w:p>
    <w:bookmarkEnd w:id="84"/>
    <w:bookmarkStart w:name="z98" w:id="85"/>
    <w:p>
      <w:pPr>
        <w:spacing w:after="0"/>
        <w:ind w:left="0"/>
        <w:jc w:val="both"/>
      </w:pPr>
      <w:r>
        <w:rPr>
          <w:rFonts w:ascii="Times New Roman"/>
          <w:b w:val="false"/>
          <w:i w:val="false"/>
          <w:color w:val="000000"/>
          <w:sz w:val="28"/>
        </w:rPr>
        <w:t>
      гражданину (семье), в случае причинении ущерба гражданину (семье) либо его имуществу в следствие стихийного бедствия или пожара в размере не более 300 (трехсот) месячных расчетных показателей, если среднедушевой доход семьи не превышает 20 (двадцатикратного) размера прожиточного минимума на основании заключения специальной комиссии. Срок обращения при причинении вреда гражданину (семье) либо его имуществу вследствие стихийного бедствия или пожара в течение 6 (шести) месяцев с момента наступления данной ситуации;</w:t>
      </w:r>
    </w:p>
    <w:bookmarkEnd w:id="85"/>
    <w:bookmarkStart w:name="z99" w:id="86"/>
    <w:p>
      <w:pPr>
        <w:spacing w:after="0"/>
        <w:ind w:left="0"/>
        <w:jc w:val="both"/>
      </w:pPr>
      <w:r>
        <w:rPr>
          <w:rFonts w:ascii="Times New Roman"/>
          <w:b w:val="false"/>
          <w:i w:val="false"/>
          <w:color w:val="000000"/>
          <w:sz w:val="28"/>
        </w:rPr>
        <w:t xml:space="preserve">
      лицам, со злакачественным новообразованием, без учета доходов в размере 25 (двадцати пяти) месячных расчетных показателей; </w:t>
      </w:r>
    </w:p>
    <w:bookmarkEnd w:id="86"/>
    <w:bookmarkStart w:name="z100" w:id="87"/>
    <w:p>
      <w:pPr>
        <w:spacing w:after="0"/>
        <w:ind w:left="0"/>
        <w:jc w:val="both"/>
      </w:pPr>
      <w:r>
        <w:rPr>
          <w:rFonts w:ascii="Times New Roman"/>
          <w:b w:val="false"/>
          <w:i w:val="false"/>
          <w:color w:val="000000"/>
          <w:sz w:val="28"/>
        </w:rPr>
        <w:t>
      лицам, страдающим социально значимыми заболеваниями, без учета доходов в размере 25 (двадцати пяти) месячных расчетных показателей;</w:t>
      </w:r>
    </w:p>
    <w:bookmarkEnd w:id="87"/>
    <w:bookmarkStart w:name="z101" w:id="88"/>
    <w:p>
      <w:pPr>
        <w:spacing w:after="0"/>
        <w:ind w:left="0"/>
        <w:jc w:val="both"/>
      </w:pPr>
      <w:r>
        <w:rPr>
          <w:rFonts w:ascii="Times New Roman"/>
          <w:b w:val="false"/>
          <w:i w:val="false"/>
          <w:color w:val="000000"/>
          <w:sz w:val="28"/>
        </w:rPr>
        <w:t>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3 (трехкратного) прожиточных минимумов, определенным специальной комиссией в размере 15 (пятнадцати) месячного расчетного показателя;</w:t>
      </w:r>
    </w:p>
    <w:bookmarkEnd w:id="88"/>
    <w:bookmarkStart w:name="z102" w:id="89"/>
    <w:p>
      <w:pPr>
        <w:spacing w:after="0"/>
        <w:ind w:left="0"/>
        <w:jc w:val="both"/>
      </w:pPr>
      <w:r>
        <w:rPr>
          <w:rFonts w:ascii="Times New Roman"/>
          <w:b w:val="false"/>
          <w:i w:val="false"/>
          <w:color w:val="000000"/>
          <w:sz w:val="28"/>
        </w:rPr>
        <w:t>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льготом, ветеранам боевых действий на территории других государств, ветеранам труда в случае отсутствия в индивидуальной программы абилитации и реабилитации санаторно-курортного лечения, возмещение затрат на санаторно-курортного лечение без оплаты расходов проезд, независимо от доходов, в размере стоимости на санаторно-курортное лечение на территорий Республики Казахстан, в размере 45 (сорока пяти) месячных расчетных показателей;</w:t>
      </w:r>
    </w:p>
    <w:bookmarkEnd w:id="89"/>
    <w:bookmarkStart w:name="z103" w:id="90"/>
    <w:p>
      <w:pPr>
        <w:spacing w:after="0"/>
        <w:ind w:left="0"/>
        <w:jc w:val="both"/>
      </w:pPr>
      <w:r>
        <w:rPr>
          <w:rFonts w:ascii="Times New Roman"/>
          <w:b w:val="false"/>
          <w:i w:val="false"/>
          <w:color w:val="000000"/>
          <w:sz w:val="28"/>
        </w:rPr>
        <w:t>
      социальная помощь оказывается пенсионерам по возрасту в случае отсутствия в индивидуальной программы абилитации и реабилитации санаторно-курортного лечения, возмещение затрат на санаторно-курортное лечение без оплаты расходов на проезд, на территорий Республики Казахстан со среднедушевой доходом которые не превышает 3 (трехкратного) уровня прожиточного минимума, при представлении документов, подтверждающих расходы на санаторно-курортное лечение, в размере 45 (сорока пяти) месячных расчетных показателей;</w:t>
      </w:r>
    </w:p>
    <w:bookmarkEnd w:id="90"/>
    <w:bookmarkStart w:name="z104" w:id="91"/>
    <w:p>
      <w:pPr>
        <w:spacing w:after="0"/>
        <w:ind w:left="0"/>
        <w:jc w:val="both"/>
      </w:pPr>
      <w:r>
        <w:rPr>
          <w:rFonts w:ascii="Times New Roman"/>
          <w:b w:val="false"/>
          <w:i w:val="false"/>
          <w:color w:val="000000"/>
          <w:sz w:val="28"/>
        </w:rPr>
        <w:t>
      получателям социальных выплат по уходу или индивидуальным помощникам лица с инвалидностью первой группы выбравшим путевку на санаторно-курортное лечение через портал социальных услуг на основании программы абилитации и реабилитации, с учетом среднедушевого дохода, не превышающего порога трехкратного размера прожиточного минимума, в размере 70% (семьдесять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91"/>
    <w:bookmarkStart w:name="z105" w:id="92"/>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правил оказания социальной помощи, установления ее размеров и определения перечня отдельных категорий нуждающихся граждан, прилагает документы, подтверждающие расходы лица, связанные с сопровождением лица с инвалидностью первой группы на санаторно-курортное лечение.</w:t>
      </w:r>
    </w:p>
    <w:bookmarkEnd w:id="92"/>
    <w:bookmarkStart w:name="z106" w:id="93"/>
    <w:p>
      <w:pPr>
        <w:spacing w:after="0"/>
        <w:ind w:left="0"/>
        <w:jc w:val="both"/>
      </w:pPr>
      <w:r>
        <w:rPr>
          <w:rFonts w:ascii="Times New Roman"/>
          <w:b w:val="false"/>
          <w:i w:val="false"/>
          <w:color w:val="000000"/>
          <w:sz w:val="28"/>
        </w:rPr>
        <w:t>
      Оплата расходов проезда сопровождающего, осуществляется за счет личных средств сопровождающего. Срок для обращения за социальной помощью составляет не позднее 3 (трех) месяцев, со дня наступления ситуации;</w:t>
      </w:r>
    </w:p>
    <w:bookmarkEnd w:id="93"/>
    <w:bookmarkStart w:name="z107" w:id="94"/>
    <w:p>
      <w:pPr>
        <w:spacing w:after="0"/>
        <w:ind w:left="0"/>
        <w:jc w:val="both"/>
      </w:pPr>
      <w:r>
        <w:rPr>
          <w:rFonts w:ascii="Times New Roman"/>
          <w:b w:val="false"/>
          <w:i w:val="false"/>
          <w:color w:val="000000"/>
          <w:sz w:val="28"/>
        </w:rPr>
        <w:t>
      социальная помощь на газификацию жилья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(ста) месячных расчетных показателей;</w:t>
      </w:r>
    </w:p>
    <w:bookmarkEnd w:id="94"/>
    <w:bookmarkStart w:name="z108" w:id="95"/>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правил оказания социальной помощи, установления ее размеров и определения перечня отдельных категорий нуждающихся граждан,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bookmarkEnd w:id="95"/>
    <w:bookmarkStart w:name="z109" w:id="96"/>
    <w:p>
      <w:pPr>
        <w:spacing w:after="0"/>
        <w:ind w:left="0"/>
        <w:jc w:val="both"/>
      </w:pPr>
      <w:r>
        <w:rPr>
          <w:rFonts w:ascii="Times New Roman"/>
          <w:b w:val="false"/>
          <w:i w:val="false"/>
          <w:color w:val="000000"/>
          <w:sz w:val="28"/>
        </w:rPr>
        <w:t>
      Социальная помощь оказывается ежемесячно по обращением следующим категориям:</w:t>
      </w:r>
    </w:p>
    <w:bookmarkEnd w:id="96"/>
    <w:bookmarkStart w:name="z110" w:id="97"/>
    <w:p>
      <w:pPr>
        <w:spacing w:after="0"/>
        <w:ind w:left="0"/>
        <w:jc w:val="both"/>
      </w:pPr>
      <w:r>
        <w:rPr>
          <w:rFonts w:ascii="Times New Roman"/>
          <w:b w:val="false"/>
          <w:i w:val="false"/>
          <w:color w:val="000000"/>
          <w:sz w:val="28"/>
        </w:rPr>
        <w:t>
      родителям или законным представителям детей, лицам, больным с заболеванием туберкулез, в период амбулаторного лечения, без учета доходов в размере 15 (пятнадцати) месячного расчетного показателя;</w:t>
      </w:r>
    </w:p>
    <w:bookmarkEnd w:id="97"/>
    <w:bookmarkStart w:name="z111" w:id="98"/>
    <w:p>
      <w:pPr>
        <w:spacing w:after="0"/>
        <w:ind w:left="0"/>
        <w:jc w:val="both"/>
      </w:pPr>
      <w:r>
        <w:rPr>
          <w:rFonts w:ascii="Times New Roman"/>
          <w:b w:val="false"/>
          <w:i w:val="false"/>
          <w:color w:val="000000"/>
          <w:sz w:val="28"/>
        </w:rPr>
        <w:t>
      родителям или законным представителям детей, инфицированных вирусным иммунодефицитом человека (ВИЧ), состоящих на диспансерном учете, или детям с ВИЧ, без учета доходов в размере 30 (тридцати) месячных расчетных показателей;</w:t>
      </w:r>
    </w:p>
    <w:bookmarkEnd w:id="98"/>
    <w:bookmarkStart w:name="z112" w:id="99"/>
    <w:p>
      <w:pPr>
        <w:spacing w:after="0"/>
        <w:ind w:left="0"/>
        <w:jc w:val="both"/>
      </w:pPr>
      <w:r>
        <w:rPr>
          <w:rFonts w:ascii="Times New Roman"/>
          <w:b w:val="false"/>
          <w:i w:val="false"/>
          <w:color w:val="000000"/>
          <w:sz w:val="28"/>
        </w:rPr>
        <w:t>
      ветеранам Великой Отечественной войны, на оплату расходов за природный газ и услуги связи (абонентская плата) со среднедушевым доходом не превышающего 10 (десятикратного) прожиточного минимума в размере 1 (одного) месячного расчетного показателя.</w:t>
      </w:r>
    </w:p>
    <w:bookmarkEnd w:id="99"/>
    <w:bookmarkStart w:name="z113" w:id="100"/>
    <w:p>
      <w:pPr>
        <w:spacing w:after="0"/>
        <w:ind w:left="0"/>
        <w:jc w:val="left"/>
      </w:pPr>
      <w:r>
        <w:rPr>
          <w:rFonts w:ascii="Times New Roman"/>
          <w:b/>
          <w:i w:val="false"/>
          <w:color w:val="000000"/>
        </w:rPr>
        <w:t xml:space="preserve"> Глава 3. Порядок оказания социальной помощи</w:t>
      </w:r>
    </w:p>
    <w:bookmarkEnd w:id="100"/>
    <w:bookmarkStart w:name="z114" w:id="101"/>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101"/>
    <w:bookmarkStart w:name="z115" w:id="102"/>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102"/>
    <w:bookmarkStart w:name="z116" w:id="103"/>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03"/>
    <w:bookmarkStart w:name="z117" w:id="104"/>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04"/>
    <w:bookmarkStart w:name="z118" w:id="105"/>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Типовым правилам.</w:t>
      </w:r>
    </w:p>
    <w:bookmarkEnd w:id="105"/>
    <w:bookmarkStart w:name="z119" w:id="106"/>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06"/>
    <w:bookmarkStart w:name="z120" w:id="107"/>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07"/>
    <w:bookmarkStart w:name="z121" w:id="108"/>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8"/>
    <w:bookmarkStart w:name="z122" w:id="109"/>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09"/>
    <w:bookmarkStart w:name="z123" w:id="110"/>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10"/>
    <w:bookmarkStart w:name="z124" w:id="11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11"/>
    <w:bookmarkStart w:name="z125" w:id="112"/>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12"/>
    <w:bookmarkStart w:name="z126" w:id="113"/>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13"/>
    <w:bookmarkStart w:name="z127" w:id="114"/>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14"/>
    <w:bookmarkStart w:name="z128" w:id="115"/>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15"/>
    <w:bookmarkStart w:name="z129" w:id="116"/>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16"/>
    <w:bookmarkStart w:name="z130" w:id="11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17"/>
    <w:bookmarkStart w:name="z131" w:id="11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18"/>
    <w:bookmarkStart w:name="z132" w:id="11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19"/>
    <w:bookmarkStart w:name="z133" w:id="120"/>
    <w:p>
      <w:pPr>
        <w:spacing w:after="0"/>
        <w:ind w:left="0"/>
        <w:jc w:val="both"/>
      </w:pPr>
      <w:r>
        <w:rPr>
          <w:rFonts w:ascii="Times New Roman"/>
          <w:b w:val="false"/>
          <w:i w:val="false"/>
          <w:color w:val="000000"/>
          <w:sz w:val="28"/>
        </w:rPr>
        <w:t>
      13.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20"/>
    <w:bookmarkStart w:name="z134" w:id="121"/>
    <w:p>
      <w:pPr>
        <w:spacing w:after="0"/>
        <w:ind w:left="0"/>
        <w:jc w:val="both"/>
      </w:pPr>
      <w:r>
        <w:rPr>
          <w:rFonts w:ascii="Times New Roman"/>
          <w:b w:val="false"/>
          <w:i w:val="false"/>
          <w:color w:val="000000"/>
          <w:sz w:val="28"/>
        </w:rPr>
        <w:t xml:space="preserve">
      При поступлении заявления на оказание социальной помощи отдельным категориям нуждающихся граждан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 настоящих Типовых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21"/>
    <w:bookmarkStart w:name="z135" w:id="122"/>
    <w:p>
      <w:pPr>
        <w:spacing w:after="0"/>
        <w:ind w:left="0"/>
        <w:jc w:val="both"/>
      </w:pPr>
      <w:r>
        <w:rPr>
          <w:rFonts w:ascii="Times New Roman"/>
          <w:b w:val="false"/>
          <w:i w:val="false"/>
          <w:color w:val="000000"/>
          <w:sz w:val="28"/>
        </w:rPr>
        <w:t>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к настоящим Типовым правилам, и направляет их в уполномоченный орган по оказанию социальной помощи или акиму поселка, села, сельского округа.</w:t>
      </w:r>
    </w:p>
    <w:bookmarkEnd w:id="122"/>
    <w:bookmarkStart w:name="z136" w:id="123"/>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3"/>
    <w:bookmarkStart w:name="z137" w:id="124"/>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4"/>
    <w:bookmarkStart w:name="z138" w:id="125"/>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5"/>
    <w:bookmarkStart w:name="z139" w:id="126"/>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6"/>
    <w:bookmarkStart w:name="z140" w:id="127"/>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7"/>
    <w:bookmarkStart w:name="z141" w:id="128"/>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28"/>
    <w:bookmarkStart w:name="z142" w:id="12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End w:id="129"/>
    <w:bookmarkStart w:name="z143" w:id="130"/>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30"/>
    <w:bookmarkStart w:name="z144" w:id="131"/>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31"/>
    <w:bookmarkStart w:name="z145" w:id="132"/>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32"/>
    <w:bookmarkStart w:name="z146" w:id="133"/>
    <w:p>
      <w:pPr>
        <w:spacing w:after="0"/>
        <w:ind w:left="0"/>
        <w:jc w:val="both"/>
      </w:pPr>
      <w:r>
        <w:rPr>
          <w:rFonts w:ascii="Times New Roman"/>
          <w:b w:val="false"/>
          <w:i w:val="false"/>
          <w:color w:val="000000"/>
          <w:sz w:val="28"/>
        </w:rPr>
        <w:t>
      использования информационных систем;</w:t>
      </w:r>
    </w:p>
    <w:bookmarkEnd w:id="133"/>
    <w:bookmarkStart w:name="z147" w:id="134"/>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34"/>
    <w:bookmarkStart w:name="z148" w:id="135"/>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35"/>
    <w:bookmarkStart w:name="z149" w:id="136"/>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bookmarkEnd w:id="136"/>
    <w:bookmarkStart w:name="z150" w:id="137"/>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37"/>
    <w:bookmarkStart w:name="z151" w:id="138"/>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38"/>
    <w:bookmarkStart w:name="z152" w:id="139"/>
    <w:p>
      <w:pPr>
        <w:spacing w:after="0"/>
        <w:ind w:left="0"/>
        <w:jc w:val="both"/>
      </w:pPr>
      <w:r>
        <w:rPr>
          <w:rFonts w:ascii="Times New Roman"/>
          <w:b w:val="false"/>
          <w:i w:val="false"/>
          <w:color w:val="000000"/>
          <w:sz w:val="28"/>
        </w:rPr>
        <w:t xml:space="preserve">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Типовым правилам.</w:t>
      </w:r>
    </w:p>
    <w:bookmarkEnd w:id="139"/>
    <w:bookmarkStart w:name="z153" w:id="140"/>
    <w:p>
      <w:pPr>
        <w:spacing w:after="0"/>
        <w:ind w:left="0"/>
        <w:jc w:val="both"/>
      </w:pPr>
      <w:r>
        <w:rPr>
          <w:rFonts w:ascii="Times New Roman"/>
          <w:b w:val="false"/>
          <w:i w:val="false"/>
          <w:color w:val="000000"/>
          <w:sz w:val="28"/>
        </w:rPr>
        <w:t>
      20.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настоящим Типовым правилам (в случае отказа – согласно приложению 6 к настоящим Типовым правилам).</w:t>
      </w:r>
    </w:p>
    <w:bookmarkEnd w:id="140"/>
    <w:bookmarkStart w:name="z154" w:id="141"/>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41"/>
    <w:bookmarkStart w:name="z155" w:id="142"/>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42"/>
    <w:bookmarkStart w:name="z156" w:id="143"/>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43"/>
    <w:bookmarkStart w:name="z157" w:id="144"/>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144"/>
    <w:bookmarkStart w:name="z158" w:id="14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45"/>
    <w:bookmarkStart w:name="z159" w:id="146"/>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46"/>
    <w:bookmarkStart w:name="z160" w:id="147"/>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47"/>
    <w:bookmarkStart w:name="z161" w:id="148"/>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48"/>
    <w:bookmarkStart w:name="z162" w:id="149"/>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Мойынкумского района на текущий финансовый год.</w:t>
      </w:r>
    </w:p>
    <w:bookmarkEnd w:id="149"/>
    <w:bookmarkStart w:name="z163" w:id="15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50"/>
    <w:bookmarkStart w:name="z164" w:id="15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51"/>
    <w:bookmarkStart w:name="z165" w:id="152"/>
    <w:p>
      <w:pPr>
        <w:spacing w:after="0"/>
        <w:ind w:left="0"/>
        <w:jc w:val="both"/>
      </w:pPr>
      <w:r>
        <w:rPr>
          <w:rFonts w:ascii="Times New Roman"/>
          <w:b w:val="false"/>
          <w:i w:val="false"/>
          <w:color w:val="000000"/>
          <w:sz w:val="28"/>
        </w:rPr>
        <w:t>
      23. Социальная помощь прекращается в случаях:</w:t>
      </w:r>
    </w:p>
    <w:bookmarkEnd w:id="152"/>
    <w:bookmarkStart w:name="z166" w:id="153"/>
    <w:p>
      <w:pPr>
        <w:spacing w:after="0"/>
        <w:ind w:left="0"/>
        <w:jc w:val="both"/>
      </w:pPr>
      <w:r>
        <w:rPr>
          <w:rFonts w:ascii="Times New Roman"/>
          <w:b w:val="false"/>
          <w:i w:val="false"/>
          <w:color w:val="000000"/>
          <w:sz w:val="28"/>
        </w:rPr>
        <w:t>
      1) смерти получателя;</w:t>
      </w:r>
    </w:p>
    <w:bookmarkEnd w:id="153"/>
    <w:bookmarkStart w:name="z167" w:id="154"/>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54"/>
    <w:bookmarkStart w:name="z168" w:id="15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55"/>
    <w:bookmarkStart w:name="z169" w:id="15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56"/>
    <w:bookmarkStart w:name="z170" w:id="157"/>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57"/>
    <w:bookmarkStart w:name="z171" w:id="158"/>
    <w:p>
      <w:pPr>
        <w:spacing w:after="0"/>
        <w:ind w:left="0"/>
        <w:jc w:val="both"/>
      </w:pPr>
      <w:r>
        <w:rPr>
          <w:rFonts w:ascii="Times New Roman"/>
          <w:b w:val="false"/>
          <w:i w:val="false"/>
          <w:color w:val="000000"/>
          <w:sz w:val="28"/>
        </w:rPr>
        <w:t xml:space="preserve">
      Подпункт 3)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настоящих Типовых правил.</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Start w:name="z174" w:id="159"/>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59"/>
    <w:bookmarkStart w:name="z175" w:id="160"/>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60"/>
    <w:bookmarkStart w:name="z176" w:id="161"/>
    <w:p>
      <w:pPr>
        <w:spacing w:after="0"/>
        <w:ind w:left="0"/>
        <w:jc w:val="both"/>
      </w:pPr>
      <w:r>
        <w:rPr>
          <w:rFonts w:ascii="Times New Roman"/>
          <w:b w:val="false"/>
          <w:i w:val="false"/>
          <w:color w:val="000000"/>
          <w:sz w:val="28"/>
        </w:rPr>
        <w:t>
      26.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Start w:name="z178" w:id="162"/>
    <w:p>
      <w:pPr>
        <w:spacing w:after="0"/>
        <w:ind w:left="0"/>
        <w:jc w:val="both"/>
      </w:pPr>
      <w:r>
        <w:rPr>
          <w:rFonts w:ascii="Times New Roman"/>
          <w:b w:val="false"/>
          <w:i w:val="false"/>
          <w:color w:val="000000"/>
          <w:sz w:val="28"/>
        </w:rPr>
        <w:t>
      27.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62"/>
    <w:bookmarkStart w:name="z179" w:id="163"/>
    <w:p>
      <w:pPr>
        <w:spacing w:after="0"/>
        <w:ind w:left="0"/>
        <w:jc w:val="both"/>
      </w:pPr>
      <w:r>
        <w:rPr>
          <w:rFonts w:ascii="Times New Roman"/>
          <w:b w:val="false"/>
          <w:i w:val="false"/>
          <w:color w:val="000000"/>
          <w:sz w:val="28"/>
        </w:rPr>
        <w:t>
      28.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63"/>
    <w:bookmarkStart w:name="z180" w:id="164"/>
    <w:p>
      <w:pPr>
        <w:spacing w:after="0"/>
        <w:ind w:left="0"/>
        <w:jc w:val="both"/>
      </w:pPr>
      <w:r>
        <w:rPr>
          <w:rFonts w:ascii="Times New Roman"/>
          <w:b w:val="false"/>
          <w:i w:val="false"/>
          <w:color w:val="000000"/>
          <w:sz w:val="28"/>
        </w:rPr>
        <w:t>
      по единовременным выплатам – ежедневно;</w:t>
      </w:r>
    </w:p>
    <w:bookmarkEnd w:id="164"/>
    <w:bookmarkStart w:name="z181" w:id="165"/>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65"/>
    <w:bookmarkStart w:name="z182" w:id="166"/>
    <w:p>
      <w:pPr>
        <w:spacing w:after="0"/>
        <w:ind w:left="0"/>
        <w:jc w:val="both"/>
      </w:pPr>
      <w:r>
        <w:rPr>
          <w:rFonts w:ascii="Times New Roman"/>
          <w:b w:val="false"/>
          <w:i w:val="false"/>
          <w:color w:val="000000"/>
          <w:sz w:val="28"/>
        </w:rPr>
        <w:t>
      29.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66"/>
    <w:bookmarkStart w:name="z183" w:id="167"/>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67"/>
    <w:bookmarkStart w:name="z184" w:id="168"/>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68"/>
    <w:bookmarkStart w:name="z185" w:id="169"/>
    <w:p>
      <w:pPr>
        <w:spacing w:after="0"/>
        <w:ind w:left="0"/>
        <w:jc w:val="both"/>
      </w:pPr>
      <w:r>
        <w:rPr>
          <w:rFonts w:ascii="Times New Roman"/>
          <w:b w:val="false"/>
          <w:i w:val="false"/>
          <w:color w:val="000000"/>
          <w:sz w:val="28"/>
        </w:rPr>
        <w:t>
      30.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9"/>
    <w:bookmarkStart w:name="z186" w:id="170"/>
    <w:p>
      <w:pPr>
        <w:spacing w:after="0"/>
        <w:ind w:left="0"/>
        <w:jc w:val="both"/>
      </w:pPr>
      <w:r>
        <w:rPr>
          <w:rFonts w:ascii="Times New Roman"/>
          <w:b w:val="false"/>
          <w:i w:val="false"/>
          <w:color w:val="000000"/>
          <w:sz w:val="28"/>
        </w:rPr>
        <w:t>
      31. При возврате суммы социальной помощи от уполномоченной организации по выплате социальной помощи уполномоченный орган по оказанию социальной помощи в течение трех рабочих дней после получения сведений от уполномоченной организации по выплате социальной помощи, вносит соответствующие изменения в информационную систему.</w:t>
      </w:r>
    </w:p>
    <w:bookmarkEnd w:id="170"/>
    <w:bookmarkStart w:name="z187" w:id="171"/>
    <w:p>
      <w:pPr>
        <w:spacing w:after="0"/>
        <w:ind w:left="0"/>
        <w:jc w:val="both"/>
      </w:pPr>
      <w:r>
        <w:rPr>
          <w:rFonts w:ascii="Times New Roman"/>
          <w:b w:val="false"/>
          <w:i w:val="false"/>
          <w:color w:val="000000"/>
          <w:sz w:val="28"/>
        </w:rPr>
        <w:t>
      32. Государственная корпорация не позднее последнего рабочего дня текущего месяца перечисляет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71"/>
    <w:bookmarkStart w:name="z188" w:id="172"/>
    <w:p>
      <w:pPr>
        <w:spacing w:after="0"/>
        <w:ind w:left="0"/>
        <w:jc w:val="both"/>
      </w:pPr>
      <w:r>
        <w:rPr>
          <w:rFonts w:ascii="Times New Roman"/>
          <w:b w:val="false"/>
          <w:i w:val="false"/>
          <w:color w:val="000000"/>
          <w:sz w:val="28"/>
        </w:rPr>
        <w:t>
      33.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