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2f68" w14:textId="2d12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Меркенском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 июня 2025 года № 160. Зарегистрировано Департаментом юстиции Жамбылской области от 4 июня 2025 года № 5284-08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 Законом Республики Казахстан "О регулировании торговой деятельности",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-Закона Республики Казахстан "О правовых актах" и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№ 11148), акимат Меркенского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Меркенском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Меркенского района от 29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 на территории Меркенского района" (зарегистрировано в Реестре государственной регистрации нормативных правовых актов № 3104).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Меркенского района.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Меркенсокго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2025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аакима района от ___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___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Меркенском районе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места размещения нестационарных торговых объектов с точным месторасположением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Мерке, село Мерке, улица Исмаилова, на западной части №226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ответственности "Центральный рынок Мерке"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Сарымолдаева, село Сарымолдаева, улица Исмаилова перед зданием №347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"7Я"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Акарал, село Акарал, улица Асубая перед рестораном "Сұлтан сарай" №77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"Ынтымақ"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маршрута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Село Мерке, улица Исмаилова на западной части №226 Б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Село Сарымолдаева, улица Исмаилова перед зданием №347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Акарал, улица Асубая перед рестораном "Султан сарай" №77 Б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