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4dd" w14:textId="d1a8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20 мая 2025 года № 158. Зарегистрировано Департаментом юстиции Жамбылской области 23 мая 2025 года № 5280-08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"О налогах и других обязательных платежах в бюджет (Налоговый кодекс)", приказом Министра информации и коммуникаций Республики Казахстан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>, "Об утверждении Методики расчета коэффициента зонирования, (зарегистрированно в Реестре государственной регистрации нормативных правовых актов под № 17847), акимат Меркенского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коэффициента зонирования, учитывающего месторасположение объекта налогообложения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Меркенского района от 22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размещение объекта налогообложения в населенном пункте Меркенского района" (зарегистрированно в Реестре государственной регистрации нормативных правовых актов под № 4418).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Меркенского района.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2026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Меркенсокго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158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Меркенского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кыстак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Плодоягодный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Жаугаш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Мерке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Тасоткель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Татты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Шемен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