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ef54" w14:textId="c73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Меркенскому району</w:t>
      </w:r>
    </w:p>
    <w:p>
      <w:pPr>
        <w:spacing w:after="0"/>
        <w:ind w:left="0"/>
        <w:jc w:val="both"/>
      </w:pPr>
      <w:r>
        <w:rPr>
          <w:rFonts w:ascii="Times New Roman"/>
          <w:b w:val="false"/>
          <w:i w:val="false"/>
          <w:color w:val="000000"/>
          <w:sz w:val="28"/>
        </w:rPr>
        <w:t>Решение маслихата Меркенского района Жамбылской области от 14 мая 2025 года № 42-7. Зарегистрировано Департаментом юстиции Жамбылской области от 15 мая 2025 года № 5279-08</w:t>
      </w:r>
    </w:p>
    <w:p>
      <w:pPr>
        <w:spacing w:after="0"/>
        <w:ind w:left="0"/>
        <w:jc w:val="left"/>
      </w:pPr>
    </w:p>
    <w:p>
      <w:pPr>
        <w:spacing w:after="0"/>
        <w:ind w:left="0"/>
        <w:jc w:val="both"/>
      </w:pPr>
      <w:r>
        <w:rPr>
          <w:rFonts w:ascii="Times New Roman"/>
          <w:b w:val="false"/>
          <w:i w:val="false"/>
          <w:color w:val="000000"/>
          <w:sz w:val="28"/>
        </w:rPr>
        <w:t xml:space="preserve">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Меркенский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Прилагаемые Правила оказания социальной помощи, установления ее размеров и определения перечня отдельных категорий нуждающихся граждан по Меркенскому району </w:t>
      </w:r>
      <w:r>
        <w:rPr>
          <w:rFonts w:ascii="Times New Roman"/>
          <w:b w:val="false"/>
          <w:i w:val="false"/>
          <w:color w:val="000000"/>
          <w:sz w:val="28"/>
        </w:rPr>
        <w:t>приложение 1</w:t>
      </w:r>
      <w:r>
        <w:rPr>
          <w:rFonts w:ascii="Times New Roman"/>
          <w:b w:val="false"/>
          <w:i w:val="false"/>
          <w:color w:val="000000"/>
          <w:sz w:val="28"/>
        </w:rPr>
        <w:t> к настоящему решению изложить в новой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некоторые решения Меркенского районного маслихата согласно </w:t>
      </w:r>
      <w:r>
        <w:rPr>
          <w:rFonts w:ascii="Times New Roman"/>
          <w:b w:val="false"/>
          <w:i w:val="false"/>
          <w:color w:val="000000"/>
          <w:sz w:val="28"/>
        </w:rPr>
        <w:t xml:space="preserve">приложению № 2 </w:t>
      </w:r>
      <w:r>
        <w:rPr>
          <w:rFonts w:ascii="Times New Roman"/>
          <w:b w:val="false"/>
          <w:i w:val="false"/>
          <w:color w:val="000000"/>
          <w:sz w:val="28"/>
        </w:rPr>
        <w:t>к настоящему решению.</w:t>
      </w:r>
    </w:p>
    <w:bookmarkStart w:name="z10" w:id="0"/>
    <w:p>
      <w:pPr>
        <w:spacing w:after="0"/>
        <w:ind w:left="0"/>
        <w:jc w:val="both"/>
      </w:pPr>
      <w:r>
        <w:rPr>
          <w:rFonts w:ascii="Times New Roman"/>
          <w:b w:val="false"/>
          <w:i w:val="false"/>
          <w:color w:val="000000"/>
          <w:sz w:val="28"/>
        </w:rPr>
        <w:t xml:space="preserve">
      3. Государственному учреждению "Аппарат Меркенского районного маслихата" в установленном законодательством Республики Казахстан порядке обеспечить: </w:t>
      </w:r>
    </w:p>
    <w:bookmarkEnd w:id="0"/>
    <w:bookmarkStart w:name="z11" w:id="1"/>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1"/>
    <w:bookmarkStart w:name="z12" w:id="2"/>
    <w:p>
      <w:pPr>
        <w:spacing w:after="0"/>
        <w:ind w:left="0"/>
        <w:jc w:val="both"/>
      </w:pPr>
      <w:r>
        <w:rPr>
          <w:rFonts w:ascii="Times New Roman"/>
          <w:b w:val="false"/>
          <w:i w:val="false"/>
          <w:color w:val="000000"/>
          <w:sz w:val="28"/>
        </w:rPr>
        <w:t xml:space="preserve">
      2) размещение настоящего решения на интернет-ресурсе Меркенского районного маслихата после его официального опубликования. </w:t>
      </w:r>
    </w:p>
    <w:bookmarkEnd w:id="2"/>
    <w:bookmarkStart w:name="z13"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Меркенского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Меркенского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мая 2025 года № 42-7</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Меркенскому району</w:t>
      </w:r>
    </w:p>
    <w:bookmarkEnd w:id="4"/>
    <w:bookmarkStart w:name="z19"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Меркенского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1" w:id="6"/>
    <w:p>
      <w:pPr>
        <w:spacing w:after="0"/>
        <w:ind w:left="0"/>
        <w:jc w:val="both"/>
      </w:pPr>
      <w:r>
        <w:rPr>
          <w:rFonts w:ascii="Times New Roman"/>
          <w:b w:val="false"/>
          <w:i w:val="false"/>
          <w:color w:val="000000"/>
          <w:sz w:val="28"/>
        </w:rPr>
        <w:t>
      2. Основные термины и понятия, которые устанавливаются настоящими Правилами:</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распоряжением акима Меркенского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Коммунальное государственное учреждение "Отдел занятости и социальных программ акимата Меркенского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Для целей настоящих Правил, под социальной помощью понимается помощь, предоставляемая акиматом Меркенского района в денежной форме отдельным категориям нуждающихся граждан (далее – получатели), а также к памятным датам и праздничным дням.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установленным настоящим правилам.</w:t>
      </w:r>
    </w:p>
    <w:bookmarkStart w:name="z39" w:id="22"/>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Меркенского района, с доходом не превышающего кратного минимального прожиточного уровня, сложившегося по Жамбылской области в квартале, предшествующего квартала обращения.</w:t>
      </w:r>
    </w:p>
    <w:bookmarkEnd w:id="22"/>
    <w:bookmarkStart w:name="z40" w:id="23"/>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Меркенским районным маслихатом по представлению акимата Меркенского района.</w:t>
      </w:r>
    </w:p>
    <w:bookmarkEnd w:id="23"/>
    <w:bookmarkStart w:name="z41" w:id="24"/>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МИО Жамбылской области.</w:t>
      </w:r>
    </w:p>
    <w:bookmarkEnd w:id="24"/>
    <w:bookmarkStart w:name="z42"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3" w:id="26"/>
    <w:p>
      <w:pPr>
        <w:spacing w:after="0"/>
        <w:ind w:left="0"/>
        <w:jc w:val="both"/>
      </w:pPr>
      <w:r>
        <w:rPr>
          <w:rFonts w:ascii="Times New Roman"/>
          <w:b w:val="false"/>
          <w:i w:val="false"/>
          <w:color w:val="000000"/>
          <w:sz w:val="28"/>
        </w:rPr>
        <w:t>
      8. Социальная помощь к памятным датам и к праздничным дням оказывается периодически один раз в год, в виде денежных выплат следующим категориям граждан:</w:t>
      </w:r>
    </w:p>
    <w:bookmarkEnd w:id="26"/>
    <w:bookmarkStart w:name="z44" w:id="27"/>
    <w:p>
      <w:pPr>
        <w:spacing w:after="0"/>
        <w:ind w:left="0"/>
        <w:jc w:val="both"/>
      </w:pPr>
      <w:r>
        <w:rPr>
          <w:rFonts w:ascii="Times New Roman"/>
          <w:b w:val="false"/>
          <w:i w:val="false"/>
          <w:color w:val="000000"/>
          <w:sz w:val="28"/>
        </w:rPr>
        <w:t>
      ко Дню защитника Отечества – 7 мая:</w:t>
      </w:r>
    </w:p>
    <w:bookmarkEnd w:id="27"/>
    <w:bookmarkStart w:name="z45" w:id="28"/>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Советских Социалистических Республик (далее – Союза ССР), погибших (умерших) при исполнении обязанностей во время выполнения задач по охране общественного порядка в чрезвычайных обстоятельствах, связанных с антиобщественными проявлениями – в размере не менее 50000 (пятьдесят тысяч) тенге;</w:t>
      </w:r>
    </w:p>
    <w:bookmarkEnd w:id="28"/>
    <w:bookmarkStart w:name="z46" w:id="29"/>
    <w:p>
      <w:pPr>
        <w:spacing w:after="0"/>
        <w:ind w:left="0"/>
        <w:jc w:val="both"/>
      </w:pPr>
      <w:r>
        <w:rPr>
          <w:rFonts w:ascii="Times New Roman"/>
          <w:b w:val="false"/>
          <w:i w:val="false"/>
          <w:color w:val="000000"/>
          <w:sz w:val="28"/>
        </w:rPr>
        <w:t>
      ко Дню Победы - 9 мая:</w:t>
      </w:r>
    </w:p>
    <w:bookmarkEnd w:id="29"/>
    <w:bookmarkStart w:name="z47"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не менее 1500000 (один миллион пятьсот тысяч) тенге;</w:t>
      </w:r>
    </w:p>
    <w:bookmarkEnd w:id="30"/>
    <w:bookmarkStart w:name="z48"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End w:id="31"/>
    <w:bookmarkStart w:name="z49"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32"/>
    <w:bookmarkStart w:name="z50"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33"/>
    <w:bookmarkStart w:name="z51"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4"/>
    <w:bookmarkStart w:name="z52"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35"/>
    <w:bookmarkStart w:name="z53"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6"/>
    <w:bookmarkStart w:name="z54"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37"/>
    <w:bookmarkStart w:name="z55"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8"/>
    <w:bookmarkStart w:name="z56"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39"/>
    <w:bookmarkStart w:name="z57" w:id="40"/>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150000 (сто пятьдесят тысяч) тенге;</w:t>
      </w:r>
    </w:p>
    <w:bookmarkEnd w:id="40"/>
    <w:bookmarkStart w:name="z58"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1"/>
    <w:bookmarkStart w:name="z59"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42"/>
    <w:bookmarkStart w:name="z60"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43"/>
    <w:bookmarkStart w:name="z61" w:id="44"/>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фронте-в размере не менее 50000 (пятьдесят тысяч) тенге;</w:t>
      </w:r>
    </w:p>
    <w:bookmarkEnd w:id="44"/>
    <w:bookmarkStart w:name="z62" w:id="4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bookmarkEnd w:id="45"/>
    <w:bookmarkStart w:name="z63" w:id="46"/>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не менее 50000 (пятьдесят тысяч) тенге;</w:t>
      </w:r>
    </w:p>
    <w:bookmarkEnd w:id="46"/>
    <w:bookmarkStart w:name="z64" w:id="4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тысяч)тенге;</w:t>
      </w:r>
    </w:p>
    <w:bookmarkEnd w:id="47"/>
    <w:bookmarkStart w:name="z65" w:id="48"/>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тысяча) тенге;</w:t>
      </w:r>
    </w:p>
    <w:bookmarkEnd w:id="48"/>
    <w:bookmarkStart w:name="z66" w:id="4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49"/>
    <w:bookmarkStart w:name="z67" w:id="5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50"/>
    <w:bookmarkStart w:name="z68" w:id="5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1"/>
    <w:bookmarkStart w:name="z69" w:id="5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52"/>
    <w:bookmarkStart w:name="z70" w:id="5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53"/>
    <w:bookmarkStart w:name="z71"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54"/>
    <w:bookmarkStart w:name="z72" w:id="55"/>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55"/>
    <w:bookmarkStart w:name="z73" w:id="5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56"/>
    <w:bookmarkStart w:name="z74" w:id="5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57"/>
    <w:bookmarkStart w:name="z75" w:id="5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8"/>
    <w:bookmarkStart w:name="z76" w:id="5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9"/>
    <w:bookmarkStart w:name="z77" w:id="60"/>
    <w:p>
      <w:pPr>
        <w:spacing w:after="0"/>
        <w:ind w:left="0"/>
        <w:jc w:val="both"/>
      </w:pPr>
      <w:r>
        <w:rPr>
          <w:rFonts w:ascii="Times New Roman"/>
          <w:b w:val="false"/>
          <w:i w:val="false"/>
          <w:color w:val="000000"/>
          <w:sz w:val="28"/>
        </w:rPr>
        <w:t>
      гражданам,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гражданам, проживавшие, работавшие или проходившие службу (в том числе срочную) на этих территориях в период проведения подземных ядерных взрывов с 1966 по 1990 г.г. и гражданам, проживавшие, работавшие или проходившие службу (в том числе срочную) на территории с льготным социально-экономическим статусом с 1949 по 1990 год,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гpаждан, постpадавших вследствие ядеpных испытаний на Семипалатинском испытательном ядеpном полигоне" - в размере не менее 150000 (сто пятьдесят тысяч) тенге;</w:t>
      </w:r>
    </w:p>
    <w:bookmarkStart w:name="z79" w:id="6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радиационых катастроф и аварий на объектах гражданского или военного назначения - в размере не менее 50000 (пятьдесят тысяч) тенге;</w:t>
      </w:r>
    </w:p>
    <w:bookmarkEnd w:id="61"/>
    <w:bookmarkStart w:name="z80" w:id="6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радиационых катастроф и аварий на объектах гражданского или военного назначения и ядерных испытаний – в размере не менее 50000 (пятьдесят тысяч) тенге;</w:t>
      </w:r>
    </w:p>
    <w:bookmarkEnd w:id="62"/>
    <w:bookmarkStart w:name="z81" w:id="6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50000 (пятьдесят тысяч) тенге;</w:t>
      </w:r>
    </w:p>
    <w:bookmarkEnd w:id="63"/>
    <w:bookmarkStart w:name="z82" w:id="64"/>
    <w:p>
      <w:pPr>
        <w:spacing w:after="0"/>
        <w:ind w:left="0"/>
        <w:jc w:val="both"/>
      </w:pPr>
      <w:r>
        <w:rPr>
          <w:rFonts w:ascii="Times New Roman"/>
          <w:b w:val="false"/>
          <w:i w:val="false"/>
          <w:color w:val="000000"/>
          <w:sz w:val="28"/>
        </w:rPr>
        <w:t>
      ко Дню Независимости - 16 декабря: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лицам, подвергшимся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(ста пятидесяти тысяч) тенге.</w:t>
      </w:r>
    </w:p>
    <w:bookmarkStart w:name="z84" w:id="65"/>
    <w:p>
      <w:pPr>
        <w:spacing w:after="0"/>
        <w:ind w:left="0"/>
        <w:jc w:val="both"/>
      </w:pPr>
      <w:r>
        <w:rPr>
          <w:rFonts w:ascii="Times New Roman"/>
          <w:b w:val="false"/>
          <w:i w:val="false"/>
          <w:color w:val="000000"/>
          <w:sz w:val="28"/>
        </w:rPr>
        <w:t>
      9. Социальная помощь оказывается следующим отдельным категориям нуждающихся граждан (с предоставлением документов, подтверждающих факт наличия оснований для отнесения к категории нуждающихся), единовременно и (или) периодически (ежемесячно, ежеквартально, один раз в год):</w:t>
      </w:r>
    </w:p>
    <w:bookmarkEnd w:id="65"/>
    <w:bookmarkStart w:name="z85" w:id="6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66"/>
    <w:bookmarkStart w:name="z86" w:id="6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67"/>
    <w:bookmarkStart w:name="z87" w:id="6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68"/>
    <w:bookmarkStart w:name="z88" w:id="69"/>
    <w:p>
      <w:pPr>
        <w:spacing w:after="0"/>
        <w:ind w:left="0"/>
        <w:jc w:val="both"/>
      </w:pPr>
      <w:r>
        <w:rPr>
          <w:rFonts w:ascii="Times New Roman"/>
          <w:b w:val="false"/>
          <w:i w:val="false"/>
          <w:color w:val="000000"/>
          <w:sz w:val="28"/>
        </w:rPr>
        <w:t>
      3) наличие социально значимого заболевания;</w:t>
      </w:r>
    </w:p>
    <w:bookmarkEnd w:id="69"/>
    <w:bookmarkStart w:name="z89" w:id="7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0"/>
    <w:bookmarkStart w:name="z90" w:id="71"/>
    <w:p>
      <w:pPr>
        <w:spacing w:after="0"/>
        <w:ind w:left="0"/>
        <w:jc w:val="both"/>
      </w:pPr>
      <w:r>
        <w:rPr>
          <w:rFonts w:ascii="Times New Roman"/>
          <w:b w:val="false"/>
          <w:i w:val="false"/>
          <w:color w:val="000000"/>
          <w:sz w:val="28"/>
        </w:rPr>
        <w:t>
      5) сиротство, отсутствие родительского попечения;</w:t>
      </w:r>
    </w:p>
    <w:bookmarkEnd w:id="71"/>
    <w:bookmarkStart w:name="z91" w:id="72"/>
    <w:p>
      <w:pPr>
        <w:spacing w:after="0"/>
        <w:ind w:left="0"/>
        <w:jc w:val="both"/>
      </w:pPr>
      <w:r>
        <w:rPr>
          <w:rFonts w:ascii="Times New Roman"/>
          <w:b w:val="false"/>
          <w:i w:val="false"/>
          <w:color w:val="000000"/>
          <w:sz w:val="28"/>
        </w:rPr>
        <w:t>
      6) освобождение из мест лишения свободы, нахождение на учете службы пробации.</w:t>
      </w:r>
    </w:p>
    <w:bookmarkEnd w:id="72"/>
    <w:bookmarkStart w:name="z92" w:id="73"/>
    <w:p>
      <w:pPr>
        <w:spacing w:after="0"/>
        <w:ind w:left="0"/>
        <w:jc w:val="both"/>
      </w:pPr>
      <w:r>
        <w:rPr>
          <w:rFonts w:ascii="Times New Roman"/>
          <w:b w:val="false"/>
          <w:i w:val="false"/>
          <w:color w:val="000000"/>
          <w:sz w:val="28"/>
        </w:rPr>
        <w:t>
      10. Социальная помощь один раз в год оказывается по обращениям следующим категориям граждан:</w:t>
      </w:r>
    </w:p>
    <w:bookmarkEnd w:id="73"/>
    <w:bookmarkStart w:name="z93" w:id="74"/>
    <w:p>
      <w:pPr>
        <w:spacing w:after="0"/>
        <w:ind w:left="0"/>
        <w:jc w:val="both"/>
      </w:pPr>
      <w:r>
        <w:rPr>
          <w:rFonts w:ascii="Times New Roman"/>
          <w:b w:val="false"/>
          <w:i w:val="false"/>
          <w:color w:val="000000"/>
          <w:sz w:val="28"/>
        </w:rPr>
        <w:t>
      1) для граждан (семьей), среднедушевой доход которых не превышает 60 процентов минимального прожиточного минимума, в случае необходимости оказания социальной помощи размер единовременной помощи устанавливается решением специальной комиссии и не превышает размера 50 (пятидесяти) месячных расчетных показателей;</w:t>
      </w:r>
    </w:p>
    <w:bookmarkEnd w:id="74"/>
    <w:bookmarkStart w:name="z94" w:id="75"/>
    <w:p>
      <w:pPr>
        <w:spacing w:after="0"/>
        <w:ind w:left="0"/>
        <w:jc w:val="both"/>
      </w:pPr>
      <w:r>
        <w:rPr>
          <w:rFonts w:ascii="Times New Roman"/>
          <w:b w:val="false"/>
          <w:i w:val="false"/>
          <w:color w:val="000000"/>
          <w:sz w:val="28"/>
        </w:rPr>
        <w:t>
      2) лицам с заболеваниями злокачественного онкологического новообразования, в размере двадцати пяти месячных расчетных показателей,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3 (трехкратного) размера прожиточного минимума;</w:t>
      </w:r>
    </w:p>
    <w:bookmarkEnd w:id="75"/>
    <w:bookmarkStart w:name="z95" w:id="76"/>
    <w:p>
      <w:pPr>
        <w:spacing w:after="0"/>
        <w:ind w:left="0"/>
        <w:jc w:val="both"/>
      </w:pPr>
      <w:r>
        <w:rPr>
          <w:rFonts w:ascii="Times New Roman"/>
          <w:b w:val="false"/>
          <w:i w:val="false"/>
          <w:color w:val="000000"/>
          <w:sz w:val="28"/>
        </w:rPr>
        <w:t>
      3) в случае причинении ущерба гражданину (семье)либо его имуществу в следствие стихийного бедствия или пожара в размере не более трехсот месячных расчетных показателей, единовременно,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76"/>
    <w:bookmarkStart w:name="z96" w:id="77"/>
    <w:p>
      <w:pPr>
        <w:spacing w:after="0"/>
        <w:ind w:left="0"/>
        <w:jc w:val="both"/>
      </w:pPr>
      <w:r>
        <w:rPr>
          <w:rFonts w:ascii="Times New Roman"/>
          <w:b w:val="false"/>
          <w:i w:val="false"/>
          <w:color w:val="000000"/>
          <w:sz w:val="28"/>
        </w:rPr>
        <w:t>
      Обращение за социальной помощью производится в шестимесячный срок с момента возникновения трудной жизненной ситуации вследствие стихийного бедствия или пожара.</w:t>
      </w:r>
    </w:p>
    <w:bookmarkEnd w:id="77"/>
    <w:bookmarkStart w:name="z97" w:id="78"/>
    <w:p>
      <w:pPr>
        <w:spacing w:after="0"/>
        <w:ind w:left="0"/>
        <w:jc w:val="both"/>
      </w:pPr>
      <w:r>
        <w:rPr>
          <w:rFonts w:ascii="Times New Roman"/>
          <w:b w:val="false"/>
          <w:i w:val="false"/>
          <w:color w:val="000000"/>
          <w:sz w:val="28"/>
        </w:rPr>
        <w:t>
      4) освобожденным из мест лишения свободы, состоящим на учете службы пробации, в специальных организациях образования для несовершеннолетних, в организациях образования особого режима, если доход не превышает 3 (трехкратного) размера прожиточных минимумов, определенным специальной комиссией в размере пятнадцати месячного расчетного показателя;</w:t>
      </w:r>
    </w:p>
    <w:bookmarkEnd w:id="78"/>
    <w:bookmarkStart w:name="z98" w:id="79"/>
    <w:p>
      <w:pPr>
        <w:spacing w:after="0"/>
        <w:ind w:left="0"/>
        <w:jc w:val="both"/>
      </w:pPr>
      <w:r>
        <w:rPr>
          <w:rFonts w:ascii="Times New Roman"/>
          <w:b w:val="false"/>
          <w:i w:val="false"/>
          <w:color w:val="000000"/>
          <w:sz w:val="28"/>
        </w:rPr>
        <w:t>
      5)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независимо от доходов, в размере стоимости расходов на санаторно-курортное лечение на территорий Республики Казахстан, один раз в год, в размере не более 45 (сорока пяти) месячных расчетных показателей.</w:t>
      </w:r>
    </w:p>
    <w:bookmarkEnd w:id="79"/>
    <w:bookmarkStart w:name="z99" w:id="80"/>
    <w:p>
      <w:pPr>
        <w:spacing w:after="0"/>
        <w:ind w:left="0"/>
        <w:jc w:val="both"/>
      </w:pPr>
      <w:r>
        <w:rPr>
          <w:rFonts w:ascii="Times New Roman"/>
          <w:b w:val="false"/>
          <w:i w:val="false"/>
          <w:color w:val="000000"/>
          <w:sz w:val="28"/>
        </w:rPr>
        <w:t>
      Пенсионерам по возрасту социальная помощь на возмещение расходов санаторно-курортного лечение на территорий Республики Казахстан со среднедушевым доходом не превышаещего 3 (трехкратного) размера прожиточного минимума, оказывается при предоставлении документов, подтверждающих расходы на санаторно-курортное лечение, один раз в год, в размере 45 (сорока пяти) месячных расчетных показателей.</w:t>
      </w:r>
    </w:p>
    <w:bookmarkEnd w:id="80"/>
    <w:bookmarkStart w:name="z100" w:id="81"/>
    <w:p>
      <w:pPr>
        <w:spacing w:after="0"/>
        <w:ind w:left="0"/>
        <w:jc w:val="both"/>
      </w:pPr>
      <w:r>
        <w:rPr>
          <w:rFonts w:ascii="Times New Roman"/>
          <w:b w:val="false"/>
          <w:i w:val="false"/>
          <w:color w:val="000000"/>
          <w:sz w:val="28"/>
        </w:rPr>
        <w:t>
      Социальная помощь на санаторно-курортное лечение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и пенсионерам по возрасту предоставляется в натуральной форме (путевка в санаторно-курортные учреждения, определяемые в соответствии с законодательством о государственных закупках) или в денежной форме (при предъявлении счета-фактуры, фискального чека, акта выполненных работ из санаторно-курортного учреждение), без возмещения проезда;</w:t>
      </w:r>
    </w:p>
    <w:bookmarkEnd w:id="81"/>
    <w:bookmarkStart w:name="z101" w:id="82"/>
    <w:p>
      <w:pPr>
        <w:spacing w:after="0"/>
        <w:ind w:left="0"/>
        <w:jc w:val="both"/>
      </w:pPr>
      <w:r>
        <w:rPr>
          <w:rFonts w:ascii="Times New Roman"/>
          <w:b w:val="false"/>
          <w:i w:val="false"/>
          <w:color w:val="000000"/>
          <w:sz w:val="28"/>
        </w:rPr>
        <w:t>
      В соответствии с индивидуальной программой абилитации и реабилитации человека с инвалидностью один раз в год, если среднедушевой доход семьи не превышает 3 (трехкратного) размера прожиточного минимума, одному из лиц, сопровождающих лиц с инвалидностью первой группы, отправившимся на санаторно-курортное лечение, выбранное через портал социальных услуг, в качестве компенсации за санаторно-курортное лечение будет выдано 70 (семьдесят) процентов от гарантированной суммы. Оплата расходов проезда сопровождающего, осуществляется за счет личных средств сопровождающего.</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документы, подтверждающие состоявшиеся расходы лица, связанные санаторно-курортным лечением (при предъявлении счета-фактуры, фискального чека, акта выполненных работ из санаторно-курортного учреждение). Срок для обращения за единовременной социальной помощью составляет не позднее 3 (трех) месяцев, со дня наступления ситуации.</w:t>
      </w:r>
    </w:p>
    <w:bookmarkStart w:name="z103" w:id="83"/>
    <w:p>
      <w:pPr>
        <w:spacing w:after="0"/>
        <w:ind w:left="0"/>
        <w:jc w:val="both"/>
      </w:pPr>
      <w:r>
        <w:rPr>
          <w:rFonts w:ascii="Times New Roman"/>
          <w:b w:val="false"/>
          <w:i w:val="false"/>
          <w:color w:val="000000"/>
          <w:sz w:val="28"/>
        </w:rPr>
        <w:t>
      6) в случае представления лицами, страдающими социально значимыми заболеваниями, документа, подтверждающего получение ими амбулаторного лечения по поводу социально значимого заболевания в течение 12 (двенадцати) месяцев, предшествующих дате обращения за социальной помощью, если среднедушевой доход семьи не превышает 1 (однозначного) размера прожиточного минимума, один раз в год в размере 15 (пятнадцать) месячных расчетных показателей;</w:t>
      </w:r>
    </w:p>
    <w:bookmarkEnd w:id="83"/>
    <w:bookmarkStart w:name="z104" w:id="84"/>
    <w:p>
      <w:pPr>
        <w:spacing w:after="0"/>
        <w:ind w:left="0"/>
        <w:jc w:val="both"/>
      </w:pPr>
      <w:r>
        <w:rPr>
          <w:rFonts w:ascii="Times New Roman"/>
          <w:b w:val="false"/>
          <w:i w:val="false"/>
          <w:color w:val="000000"/>
          <w:sz w:val="28"/>
        </w:rPr>
        <w:t>
      7) единовременная социальная помощь на газификацию жилья:</w:t>
      </w:r>
    </w:p>
    <w:bookmarkEnd w:id="84"/>
    <w:bookmarkStart w:name="z105" w:id="85"/>
    <w:p>
      <w:pPr>
        <w:spacing w:after="0"/>
        <w:ind w:left="0"/>
        <w:jc w:val="both"/>
      </w:pPr>
      <w:r>
        <w:rPr>
          <w:rFonts w:ascii="Times New Roman"/>
          <w:b w:val="false"/>
          <w:i w:val="false"/>
          <w:color w:val="000000"/>
          <w:sz w:val="28"/>
        </w:rPr>
        <w:t>
      кандасам, пенсионерам по возрасту, лицам с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85"/>
    <w:bookmarkStart w:name="z106" w:id="86"/>
    <w:p>
      <w:pPr>
        <w:spacing w:after="0"/>
        <w:ind w:left="0"/>
        <w:jc w:val="both"/>
      </w:pPr>
      <w:r>
        <w:rPr>
          <w:rFonts w:ascii="Times New Roman"/>
          <w:b w:val="false"/>
          <w:i w:val="false"/>
          <w:color w:val="000000"/>
          <w:sz w:val="28"/>
        </w:rPr>
        <w:t>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 установленном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Start w:name="z109" w:id="87"/>
    <w:p>
      <w:pPr>
        <w:spacing w:after="0"/>
        <w:ind w:left="0"/>
        <w:jc w:val="both"/>
      </w:pPr>
      <w:r>
        <w:rPr>
          <w:rFonts w:ascii="Times New Roman"/>
          <w:b w:val="false"/>
          <w:i w:val="false"/>
          <w:color w:val="000000"/>
          <w:sz w:val="28"/>
        </w:rPr>
        <w:t>
      11. Ежеквартальная социальная помощь предоставляется:</w:t>
      </w:r>
    </w:p>
    <w:bookmarkEnd w:id="87"/>
    <w:bookmarkStart w:name="z110" w:id="88"/>
    <w:p>
      <w:pPr>
        <w:spacing w:after="0"/>
        <w:ind w:left="0"/>
        <w:jc w:val="both"/>
      </w:pPr>
      <w:r>
        <w:rPr>
          <w:rFonts w:ascii="Times New Roman"/>
          <w:b w:val="false"/>
          <w:i w:val="false"/>
          <w:color w:val="000000"/>
          <w:sz w:val="28"/>
        </w:rPr>
        <w:t>
      гражданам инфицированных вирусным иммунодефицитом человека (ВИЧ), состоящих на диспансерном учете в размере 25 (двадцати пяти) месячных расчетных показателей ежеквартально независимо от доходов.</w:t>
      </w:r>
    </w:p>
    <w:bookmarkEnd w:id="88"/>
    <w:bookmarkStart w:name="z111" w:id="89"/>
    <w:p>
      <w:pPr>
        <w:spacing w:after="0"/>
        <w:ind w:left="0"/>
        <w:jc w:val="both"/>
      </w:pPr>
      <w:r>
        <w:rPr>
          <w:rFonts w:ascii="Times New Roman"/>
          <w:b w:val="false"/>
          <w:i w:val="false"/>
          <w:color w:val="000000"/>
          <w:sz w:val="28"/>
        </w:rPr>
        <w:t>
      12. Ежемесячная социальная помощь предоставляется:</w:t>
      </w:r>
    </w:p>
    <w:bookmarkEnd w:id="89"/>
    <w:bookmarkStart w:name="z112" w:id="90"/>
    <w:p>
      <w:pPr>
        <w:spacing w:after="0"/>
        <w:ind w:left="0"/>
        <w:jc w:val="both"/>
      </w:pPr>
      <w:r>
        <w:rPr>
          <w:rFonts w:ascii="Times New Roman"/>
          <w:b w:val="false"/>
          <w:i w:val="false"/>
          <w:color w:val="000000"/>
          <w:sz w:val="28"/>
        </w:rPr>
        <w:t>
      1) лицам, больным с заболеванием туберкулез, в период амбулаторного лечения, независимо от доходов ежемесячно в размере 15 (пятнадцати) месячного расчетного показателя;</w:t>
      </w:r>
    </w:p>
    <w:bookmarkEnd w:id="90"/>
    <w:bookmarkStart w:name="z113" w:id="91"/>
    <w:p>
      <w:pPr>
        <w:spacing w:after="0"/>
        <w:ind w:left="0"/>
        <w:jc w:val="both"/>
      </w:pPr>
      <w:r>
        <w:rPr>
          <w:rFonts w:ascii="Times New Roman"/>
          <w:b w:val="false"/>
          <w:i w:val="false"/>
          <w:color w:val="000000"/>
          <w:sz w:val="28"/>
        </w:rPr>
        <w:t>
      2)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20 (двадцати) месячных расчетных показателей ежемесячно независимо от доходов.</w:t>
      </w:r>
    </w:p>
    <w:bookmarkEnd w:id="91"/>
    <w:bookmarkStart w:name="z114" w:id="92"/>
    <w:p>
      <w:pPr>
        <w:spacing w:after="0"/>
        <w:ind w:left="0"/>
        <w:jc w:val="left"/>
      </w:pPr>
      <w:r>
        <w:rPr>
          <w:rFonts w:ascii="Times New Roman"/>
          <w:b/>
          <w:i w:val="false"/>
          <w:color w:val="000000"/>
        </w:rPr>
        <w:t xml:space="preserve"> Глава 3. Порядок оказания социальной помощи</w:t>
      </w:r>
    </w:p>
    <w:bookmarkEnd w:id="92"/>
    <w:bookmarkStart w:name="z115" w:id="93"/>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93"/>
    <w:bookmarkStart w:name="z116"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17"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Start w:name="z120" w:id="9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6"/>
    <w:bookmarkStart w:name="z121" w:id="9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7"/>
    <w:bookmarkStart w:name="z122" w:id="9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8"/>
    <w:bookmarkStart w:name="z123" w:id="9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9"/>
    <w:bookmarkStart w:name="z124" w:id="10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00"/>
    <w:bookmarkStart w:name="z125" w:id="10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01"/>
    <w:bookmarkStart w:name="z126" w:id="10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02"/>
    <w:bookmarkStart w:name="z127" w:id="10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3"/>
    <w:bookmarkStart w:name="z128" w:id="10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4"/>
    <w:bookmarkStart w:name="z129" w:id="10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5"/>
    <w:bookmarkStart w:name="z130" w:id="10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Start w:name="z132" w:id="10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7"/>
    <w:bookmarkStart w:name="z133" w:id="10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8"/>
    <w:bookmarkStart w:name="z134" w:id="109"/>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w:t>
      </w:r>
    </w:p>
    <w:bookmarkStart w:name="z137" w:id="11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0"/>
    <w:bookmarkStart w:name="z138" w:id="11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1"/>
    <w:bookmarkStart w:name="z139" w:id="112"/>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2"/>
    <w:bookmarkStart w:name="z140" w:id="113"/>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3"/>
    <w:bookmarkStart w:name="z141" w:id="114"/>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4"/>
    <w:bookmarkStart w:name="z142" w:id="115"/>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Start w:name="z144" w:id="116"/>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16"/>
    <w:bookmarkStart w:name="z145" w:id="117"/>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17"/>
    <w:bookmarkStart w:name="z146" w:id="118"/>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18"/>
    <w:bookmarkStart w:name="z147" w:id="119"/>
    <w:p>
      <w:pPr>
        <w:spacing w:after="0"/>
        <w:ind w:left="0"/>
        <w:jc w:val="both"/>
      </w:pPr>
      <w:r>
        <w:rPr>
          <w:rFonts w:ascii="Times New Roman"/>
          <w:b w:val="false"/>
          <w:i w:val="false"/>
          <w:color w:val="000000"/>
          <w:sz w:val="28"/>
        </w:rPr>
        <w:t>
      использования информационных систем;</w:t>
      </w:r>
    </w:p>
    <w:bookmarkEnd w:id="119"/>
    <w:bookmarkStart w:name="z148" w:id="120"/>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20"/>
    <w:bookmarkStart w:name="z149" w:id="121"/>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21"/>
    <w:bookmarkStart w:name="z150" w:id="122"/>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22"/>
    <w:bookmarkStart w:name="z151" w:id="123"/>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23"/>
    <w:bookmarkStart w:name="z152" w:id="124"/>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Уполномоченный орган по оказанию социальной помощи направляет заявителю уведомление о принятом решении об оказании социальной помощи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Типовым правилам (в случае отказа –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Типовым правилам).</w:t>
      </w:r>
    </w:p>
    <w:bookmarkStart w:name="z155" w:id="12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25"/>
    <w:bookmarkStart w:name="z156" w:id="12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26"/>
    <w:bookmarkStart w:name="z157" w:id="12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27"/>
    <w:bookmarkStart w:name="z158" w:id="128"/>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28"/>
    <w:bookmarkStart w:name="z159" w:id="12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9"/>
    <w:bookmarkStart w:name="z160" w:id="13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0"/>
    <w:bookmarkStart w:name="z161" w:id="13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1"/>
    <w:bookmarkStart w:name="z162" w:id="13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2"/>
    <w:bookmarkStart w:name="z163" w:id="133"/>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Меркенского района на текущий финансовый год.</w:t>
      </w:r>
    </w:p>
    <w:bookmarkEnd w:id="133"/>
    <w:bookmarkStart w:name="z164" w:id="13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4"/>
    <w:bookmarkStart w:name="z165" w:id="13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5"/>
    <w:bookmarkStart w:name="z166" w:id="136"/>
    <w:p>
      <w:pPr>
        <w:spacing w:after="0"/>
        <w:ind w:left="0"/>
        <w:jc w:val="both"/>
      </w:pPr>
      <w:r>
        <w:rPr>
          <w:rFonts w:ascii="Times New Roman"/>
          <w:b w:val="false"/>
          <w:i w:val="false"/>
          <w:color w:val="000000"/>
          <w:sz w:val="28"/>
        </w:rPr>
        <w:t>
      25. Социальная помощь прекращается в случаях:</w:t>
      </w:r>
    </w:p>
    <w:bookmarkEnd w:id="136"/>
    <w:bookmarkStart w:name="z167" w:id="137"/>
    <w:p>
      <w:pPr>
        <w:spacing w:after="0"/>
        <w:ind w:left="0"/>
        <w:jc w:val="both"/>
      </w:pPr>
      <w:r>
        <w:rPr>
          <w:rFonts w:ascii="Times New Roman"/>
          <w:b w:val="false"/>
          <w:i w:val="false"/>
          <w:color w:val="000000"/>
          <w:sz w:val="28"/>
        </w:rPr>
        <w:t>
      1) смерти получателя;</w:t>
      </w:r>
    </w:p>
    <w:bookmarkEnd w:id="137"/>
    <w:bookmarkStart w:name="z168" w:id="13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8"/>
    <w:bookmarkStart w:name="z169" w:id="13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9"/>
    <w:bookmarkStart w:name="z170" w:id="14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0"/>
    <w:bookmarkStart w:name="z171" w:id="14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Типовых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Start w:name="z175" w:id="142"/>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2"/>
    <w:bookmarkStart w:name="z176" w:id="14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77" w:id="144"/>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79" w:id="145"/>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5"/>
    <w:bookmarkStart w:name="z180" w:id="146"/>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46"/>
    <w:bookmarkStart w:name="z181" w:id="147"/>
    <w:p>
      <w:pPr>
        <w:spacing w:after="0"/>
        <w:ind w:left="0"/>
        <w:jc w:val="both"/>
      </w:pPr>
      <w:r>
        <w:rPr>
          <w:rFonts w:ascii="Times New Roman"/>
          <w:b w:val="false"/>
          <w:i w:val="false"/>
          <w:color w:val="000000"/>
          <w:sz w:val="28"/>
        </w:rPr>
        <w:t>
      по единовременным выплатам – ежедневно;</w:t>
      </w:r>
    </w:p>
    <w:bookmarkEnd w:id="147"/>
    <w:bookmarkStart w:name="z182" w:id="14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8"/>
    <w:bookmarkStart w:name="z183" w:id="149"/>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9"/>
    <w:bookmarkStart w:name="z184" w:id="15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0"/>
    <w:bookmarkStart w:name="z185" w:id="15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1"/>
    <w:bookmarkStart w:name="z186" w:id="152"/>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2"/>
    <w:bookmarkStart w:name="z187" w:id="153"/>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3"/>
    <w:bookmarkStart w:name="z188" w:id="154"/>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4"/>
    <w:bookmarkStart w:name="z189" w:id="155"/>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Меркенского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мая 2025 года № 42-7</w:t>
            </w:r>
          </w:p>
        </w:tc>
      </w:tr>
    </w:tbl>
    <w:bookmarkStart w:name="z193" w:id="156"/>
    <w:p>
      <w:pPr>
        <w:spacing w:after="0"/>
        <w:ind w:left="0"/>
        <w:jc w:val="left"/>
      </w:pPr>
      <w:r>
        <w:rPr>
          <w:rFonts w:ascii="Times New Roman"/>
          <w:b/>
          <w:i w:val="false"/>
          <w:color w:val="000000"/>
        </w:rPr>
        <w:t xml:space="preserve"> Перечень утративших силу некоторых решений Меркенского районного маслихата</w:t>
      </w:r>
    </w:p>
    <w:bookmarkEnd w:id="156"/>
    <w:p>
      <w:pPr>
        <w:spacing w:after="0"/>
        <w:ind w:left="0"/>
        <w:jc w:val="left"/>
      </w:pPr>
    </w:p>
    <w:p>
      <w:pPr>
        <w:spacing w:after="0"/>
        <w:ind w:left="0"/>
        <w:jc w:val="both"/>
      </w:pPr>
      <w:r>
        <w:rPr>
          <w:rFonts w:ascii="Times New Roman"/>
          <w:b w:val="false"/>
          <w:i w:val="false"/>
          <w:color w:val="000000"/>
          <w:sz w:val="28"/>
        </w:rPr>
        <w:t xml:space="preserve">
      1. Решение Меркенского районного маслихата Жамбылской области от 1 декабря 2023 года </w:t>
      </w:r>
      <w:r>
        <w:rPr>
          <w:rFonts w:ascii="Times New Roman"/>
          <w:b w:val="false"/>
          <w:i w:val="false"/>
          <w:color w:val="000000"/>
          <w:sz w:val="28"/>
        </w:rPr>
        <w:t>№ 13-2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 5125);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Меркенского районного маслихата Жамбылской области от 22 октября февраля 2024 года </w:t>
      </w:r>
      <w:r>
        <w:rPr>
          <w:rFonts w:ascii="Times New Roman"/>
          <w:b w:val="false"/>
          <w:i w:val="false"/>
          <w:color w:val="000000"/>
          <w:sz w:val="28"/>
        </w:rPr>
        <w:t>№ 13-2</w:t>
      </w:r>
      <w:r>
        <w:rPr>
          <w:rFonts w:ascii="Times New Roman"/>
          <w:b w:val="false"/>
          <w:i w:val="false"/>
          <w:color w:val="000000"/>
          <w:sz w:val="28"/>
        </w:rPr>
        <w:t xml:space="preserve"> "О внесении изменение в решение Меркенского районного маслихата Жамбылской области от 1 декабря 2023 года № 13-2 "Об утверждении Правил оказания социальной помощи, установления ее размеров и определения перечня отдельных категорий нуждающихся граждан по Меркенскому району граждан по Меркенскому району" (зарегистрировано в Реестре государственной регистрации нормативных правовых актов за № 5239-08).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