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8910" w14:textId="77d8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11 декабря 2023 года № 12-5 "Об утверждении Правил оказания социальной помощи, установления размеров и определения перечня отдельных категорий нуждающихся граждан по Жуалынскому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15 января 2025 года № 37-2. Зарегистрировано Департаментом юстиции Жамбылской области от 22 января 2025 года № 5257-08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Жуалынскому району" от 11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12-5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5131)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Жуалынского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Жуалынского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2025 года № 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в 2023 году 11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№12-5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по Жуалынскому району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по Жуалынскому району (далее - Правила) разработаны в соответствии с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ее размеров и перечня отдельных категорий нуждающихся граждан.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Жуалынского района Жамбылской области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Жуалынского района Жамбылской области в денежной форме отдельным категориям нуждающихся граждан (далее – получатели), а также к праздничным дням и памятным датам;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отдел занятости и социальных программ акимата Жуалынского района Жамбылской области;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села, сельских округов для проведения обследования материального положения лиц (семей), обратившихся социальной помощью;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Типовыми правилами.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периодически (ежемесячно, ежеквартально, 1 раз в полугодие, 1 раз в год) гражданам постоянно проживающим на территории Жуалынкого района Жамбылской области.</w:t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19"/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получателей, предельные размеры социальной помощи, сроки обращения за социальной помощью отдельным категориям нуждающихся граждан устанавливаются МИО и утверждаются решениями местных представительных органов.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являются: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праздничным дням и памятным датам размер социальной помощи для отдельно взятой категории получателей устанавливается в едином размере местными представительными органами по согласованию с МИО области.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34"/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социальной помощи и определения размеров социальной помощи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и памятным датам оказывается без истребования заявлений от получателей.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 праздникам предоставляется один раз в год в виде денежных выплат следующим категориям граждан: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защитника Отечества - 7 мая: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Советских Социалистических Республик (далее – Союза ССР),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 - в размере не менее 50000 (пятидесяти тысяч) тенге;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время, а также вдовам ветеранов афганской войны умерших в мирное время - в размере не менее 50000 (пятидесяти тысяч) тенге;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 и лицам с инвалидностью вследствие ранения, контузии, увечья или заболевания, полученных в период Великой Отечественной войны - в размере не менее 1500000 (полутора миллиона) тенге;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войне, супруге (супругу), не вступившим (вступившим) в повторный брак – в размере не менее 50000 (пятидесяти тысяч) тенге;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не менее 50000 (пятидесяти тысяч) тенге;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степеней, лицам, удостоенным званий "Қазақстанның Еңбек Ері", "Халық қаһарманы" и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не менее 50000 (пятидесяти тысяч) тенге;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не менее 100 000 (ста тысяч) тенге;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не менее 50000 (пятидесяти тысяч) тенге;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не менее 150000 (ста пятидесяти тысяч) тенге;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действий, военнослужащим автомобильных батальонов, направлявшимся в Афганистан для доставки грузов в эту страну в период ведения боевых действий, военнослужащим летного состава, совершавшим вылеты на боевые задания в Афганистан с территории бывшего Союза ССР - в размере не менее 150000 (ста пятидесяти тысяч) тенге;</w:t>
      </w:r>
    </w:p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не менее 150000 (ста пятидесяти тысяч) тенге;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не менее 150000 (ста пятидесяти тысяч) тенге;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не менее 150000 (ста пятидесяти тысяч) тенге;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не менее 150000 (ста пятидесяти тысяч) тенге;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не менее 150000 (ста пятидесяти тысяч) тенге;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не менее 50000 (пятидесяти тысяч) тенге;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- в размере не менее 50 000 (пятидесяти тысяч) тенге;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не менее 150 000 (ста пятидесяти тысяч) тенге;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не менее 50000 (пятидесяти тысяч) тенге;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назначения,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не менее 50000 (пятидесяти тысяч) тенге;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не менее 150000 (ста пятидесяти тысяч) тенге;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Независимости – 16 декабря: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жертвам политических репрессий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 - в размере не менее 150000 (ста пятидесяти тысяч) тенге.</w:t>
      </w:r>
    </w:p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оказывается следующим отдельным категориям нуждающихся граждан (с предоставлением документов, подтверждающих факт наличия оснований для отнесения к категории нуждающихся), единовременно и (или) периодически (ежемесячно, ежеквартально, один раз в год):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с учетом среднедушевого дохода, не превышающего двукратного размера прожиточного минимума, единовременно в размере пятнадцати (15) месячных расчетных показателей, по следующим основаниям: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сиротство, отсутствие родительского попечения;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причинении ущерба гражданину (семье) либо его имуществу вследствие стихийного бедствия или пожара, единовременно до 300 (триста) месячных расчетных показателей с учетом среднедушевого дохода, не превышающего двукратного прожиточного минимума, срок обращения при наступлении трудной жизненной ситуации не позднее двух месяцев с момента наступления данной ситуации;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следующих категорий, включенных в перечень социально значимых заболеваний с учетом среднедушевого дохода, не превышающего пятикратного размера прожиточного минимума: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туберкулез, проходящим амбулаторное лечение ежемесячно в размере пятнадцати (15) месячных расчетных показателей;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вызванных вирусом иммунодефицита человека, состоящих на диспансерном учете, ежемесячно в размере тридцати (30) месячных расчетных показателей;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социально значимыми заболеваниями, один раз в год в размере пятнадцати (15) месячных расчетных показателей;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раком (онкологией) один раз в размере тридцати (30) месячных расчетных показателей;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представлении документов лицам, не имеющим инвалидность, прошедшим санаторно-курортное лечение в пределах Республики Казахстан социальная помощь предоставляется: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лицам, приравненным к ветеранам Великой Отечественной войны по льготам, ветеранам боевых действий на территории других государств, ветеранам труда без учета доходов, один раз в год в размере сорока пяти (45) месячных расчетных показателей на санаторно-курортное лечение;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возрасту, при наличии среднедушевого дохода, не превышающего трехкратного прожиточного минимума, один раз в год, в размере сорока пяти (45) месячных расчетных показателей;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лицу, сопровождающего лица с инвадидностью первой группы в соответствии с его индивидуальной программой реабилитации и абилитации на санаторно-курортное лечение один раз в год, при наличии среднедушевого дохода семьи не превышающего трехкратного размера прожиточного минимума, один раз в год в размере 70 (семьдесят) процентов гарантированной суммы.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заявитель обращается в уполномоченный орган и дополнительно к перечню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прилагает документы (счет-фактура, фискальный чек), подтверждающие санаторно-курортное лечение.</w:t>
      </w:r>
    </w:p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расходов проезда сопровождающего, осуществляется за счет личных средств сопровождающего. Срок для обращения за единовременной социальной помощью составляет не позднее трех месяцев, со дня наступления ситуации.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единовременная социальная помощь на газификацию жилого дома оказывается лицам, подлежащих газификации, являющимися его собственниками, либо членами семьи собственника, при отсутствии у них и членов семьи другого жилья и при наличии среднедушевого дохода, не превышающего двукратного прожиточного минимума.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определяется исходя из фактических затрат заявителя, связанных с подведением и установкой газового оборудования, но не более 100 (ста) месячных расчетных показателей.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заявитель дополнительно к перечню документов, предусмотренных пунктом 10 Типовых правил, прилагает акт и/или документ, подтверждающий состоявшиеся расходы лица, связанные с подведением и установкой газового оборудования (копии чеков, квитанции, договор на оказание услуг) и справку об отсутствии (наличии) зарегистрированных прав на недвижимое имущество.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</w:p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</w:p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8 настоящих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оказанию социальной помощи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13 и 14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5 к настоящим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правилам).</w:t>
      </w:r>
    </w:p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Отказ в оказании социальной помощи осуществляется в случаях: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расходов на предоставление социальной помощи осуществляется в пределах средств, предусмотренных бюджетом города республиканского значения, столицы, района (города областного значения) на текущий финансовый год.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Социальная помощь прекращается в случаях: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8 настоящих Правил.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</w:p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35"/>
    <w:bookmarkStart w:name="z1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36"/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37"/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138"/>
    <w:bookmarkStart w:name="z1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39"/>
    <w:bookmarkStart w:name="z1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140"/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41"/>
    <w:bookmarkStart w:name="z1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42"/>
    <w:bookmarkStart w:name="z1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43"/>
    <w:bookmarkStart w:name="z1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44"/>
    <w:bookmarkStart w:name="z1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